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99D6D" w14:textId="77777777" w:rsidR="00832A1C" w:rsidRDefault="00832A1C" w:rsidP="00AA2F0F">
      <w:pPr>
        <w:spacing w:line="240" w:lineRule="auto"/>
        <w:contextualSpacing/>
        <w:rPr>
          <w:rFonts w:ascii="Arial" w:hAnsi="Arial" w:cs="Arial"/>
          <w:b/>
          <w:u w:val="single"/>
          <w:lang w:val="tr-TR"/>
        </w:rPr>
      </w:pPr>
    </w:p>
    <w:p w14:paraId="63ADC0A9" w14:textId="46325311" w:rsidR="00EE4384" w:rsidRPr="00AA2F0F" w:rsidRDefault="00AA2F0F" w:rsidP="00AA2F0F">
      <w:pPr>
        <w:spacing w:line="240" w:lineRule="auto"/>
        <w:contextualSpacing/>
        <w:rPr>
          <w:rFonts w:ascii="Arial" w:hAnsi="Arial" w:cs="Arial"/>
          <w:b/>
          <w:u w:val="single"/>
          <w:lang w:val="tr-TR"/>
        </w:rPr>
      </w:pPr>
      <w:bookmarkStart w:id="0" w:name="_GoBack"/>
      <w:bookmarkEnd w:id="0"/>
      <w:r w:rsidRPr="00AA2F0F">
        <w:rPr>
          <w:rFonts w:ascii="Arial" w:hAnsi="Arial" w:cs="Arial"/>
          <w:b/>
          <w:u w:val="single"/>
          <w:lang w:val="tr-TR"/>
        </w:rPr>
        <w:t xml:space="preserve">ARKIN GROUP HAKKINDA </w:t>
      </w:r>
    </w:p>
    <w:p w14:paraId="1CC0CD5C" w14:textId="77777777" w:rsidR="00AA2F0F" w:rsidRDefault="00AA2F0F" w:rsidP="00AA2F0F">
      <w:pPr>
        <w:spacing w:line="240" w:lineRule="auto"/>
        <w:contextualSpacing/>
        <w:jc w:val="both"/>
        <w:rPr>
          <w:rFonts w:ascii="Arial" w:hAnsi="Arial" w:cs="Arial"/>
          <w:lang w:val="tr-TR"/>
        </w:rPr>
      </w:pPr>
    </w:p>
    <w:p w14:paraId="3F6398FA" w14:textId="2B9316CB" w:rsidR="00127B36" w:rsidRDefault="009D3021" w:rsidP="00AA2F0F">
      <w:pPr>
        <w:spacing w:line="240" w:lineRule="auto"/>
        <w:contextualSpacing/>
        <w:jc w:val="both"/>
        <w:rPr>
          <w:rFonts w:ascii="Arial" w:hAnsi="Arial" w:cs="Arial"/>
          <w:lang w:val="tr-TR"/>
        </w:rPr>
      </w:pPr>
      <w:r w:rsidRPr="00AA2F0F">
        <w:rPr>
          <w:rFonts w:ascii="Arial" w:hAnsi="Arial" w:cs="Arial"/>
          <w:lang w:val="tr-TR"/>
        </w:rPr>
        <w:t xml:space="preserve">Merkezi </w:t>
      </w:r>
      <w:r w:rsidR="00FE76E4" w:rsidRPr="00AA2F0F">
        <w:rPr>
          <w:rFonts w:ascii="Arial" w:hAnsi="Arial" w:cs="Arial"/>
          <w:lang w:val="tr-TR"/>
        </w:rPr>
        <w:t>Kuzey Kıbrıs</w:t>
      </w:r>
      <w:r w:rsidRPr="00AA2F0F">
        <w:rPr>
          <w:rFonts w:ascii="Arial" w:hAnsi="Arial" w:cs="Arial"/>
          <w:lang w:val="tr-TR"/>
        </w:rPr>
        <w:t>’ta</w:t>
      </w:r>
      <w:r w:rsidR="00FE76E4" w:rsidRPr="00AA2F0F">
        <w:rPr>
          <w:rFonts w:ascii="Arial" w:hAnsi="Arial" w:cs="Arial"/>
          <w:lang w:val="tr-TR"/>
        </w:rPr>
        <w:t xml:space="preserve"> </w:t>
      </w:r>
      <w:r w:rsidRPr="00AA2F0F">
        <w:rPr>
          <w:rFonts w:ascii="Arial" w:hAnsi="Arial" w:cs="Arial"/>
          <w:lang w:val="tr-TR"/>
        </w:rPr>
        <w:t xml:space="preserve">bulunan </w:t>
      </w:r>
      <w:r w:rsidR="00FE76E4" w:rsidRPr="00AA2F0F">
        <w:rPr>
          <w:rFonts w:ascii="Arial" w:hAnsi="Arial" w:cs="Arial"/>
          <w:lang w:val="tr-TR"/>
        </w:rPr>
        <w:t xml:space="preserve">Arkın </w:t>
      </w:r>
      <w:proofErr w:type="spellStart"/>
      <w:r w:rsidR="00FE76E4" w:rsidRPr="00AA2F0F">
        <w:rPr>
          <w:rFonts w:ascii="Arial" w:hAnsi="Arial" w:cs="Arial"/>
          <w:lang w:val="tr-TR"/>
        </w:rPr>
        <w:t>Group</w:t>
      </w:r>
      <w:proofErr w:type="spellEnd"/>
      <w:r w:rsidR="00FE76E4" w:rsidRPr="00AA2F0F">
        <w:rPr>
          <w:rFonts w:ascii="Arial" w:hAnsi="Arial" w:cs="Arial"/>
          <w:lang w:val="tr-TR"/>
        </w:rPr>
        <w:t xml:space="preserve">, 25 yılı aşkın </w:t>
      </w:r>
      <w:r w:rsidR="00D34B2E" w:rsidRPr="00AA2F0F">
        <w:rPr>
          <w:rFonts w:ascii="Arial" w:hAnsi="Arial" w:cs="Arial"/>
          <w:lang w:val="tr-TR"/>
        </w:rPr>
        <w:t xml:space="preserve">bir </w:t>
      </w:r>
      <w:r w:rsidR="00FE76E4" w:rsidRPr="00AA2F0F">
        <w:rPr>
          <w:rFonts w:ascii="Arial" w:hAnsi="Arial" w:cs="Arial"/>
          <w:lang w:val="tr-TR"/>
        </w:rPr>
        <w:t>süredir sürdürdüğü yatırımlar</w:t>
      </w:r>
      <w:r w:rsidRPr="00AA2F0F">
        <w:rPr>
          <w:rFonts w:ascii="Arial" w:hAnsi="Arial" w:cs="Arial"/>
          <w:lang w:val="tr-TR"/>
        </w:rPr>
        <w:t xml:space="preserve">ın yanı sıra </w:t>
      </w:r>
      <w:r w:rsidR="00270E61" w:rsidRPr="00AA2F0F">
        <w:rPr>
          <w:rFonts w:ascii="Arial" w:hAnsi="Arial" w:cs="Arial"/>
          <w:lang w:val="tr-TR"/>
        </w:rPr>
        <w:t xml:space="preserve">sahip olduğu </w:t>
      </w:r>
      <w:proofErr w:type="spellStart"/>
      <w:r w:rsidR="00FE76E4" w:rsidRPr="00AA2F0F">
        <w:rPr>
          <w:rFonts w:ascii="Arial" w:hAnsi="Arial" w:cs="Arial"/>
          <w:lang w:val="tr-TR"/>
        </w:rPr>
        <w:t>vizyoner</w:t>
      </w:r>
      <w:proofErr w:type="spellEnd"/>
      <w:r w:rsidR="00FE76E4" w:rsidRPr="00AA2F0F">
        <w:rPr>
          <w:rFonts w:ascii="Arial" w:hAnsi="Arial" w:cs="Arial"/>
          <w:lang w:val="tr-TR"/>
        </w:rPr>
        <w:t xml:space="preserve"> yaklaşımla </w:t>
      </w:r>
      <w:r w:rsidRPr="00AA2F0F">
        <w:rPr>
          <w:rFonts w:ascii="Arial" w:hAnsi="Arial" w:cs="Arial"/>
          <w:lang w:val="tr-TR"/>
        </w:rPr>
        <w:t xml:space="preserve">da </w:t>
      </w:r>
      <w:r w:rsidR="00B917B7" w:rsidRPr="00AA2F0F">
        <w:rPr>
          <w:rFonts w:ascii="Arial" w:hAnsi="Arial" w:cs="Arial"/>
          <w:lang w:val="tr-TR"/>
        </w:rPr>
        <w:t>s</w:t>
      </w:r>
      <w:r w:rsidR="00270E61" w:rsidRPr="00AA2F0F">
        <w:rPr>
          <w:rFonts w:ascii="Arial" w:hAnsi="Arial" w:cs="Arial"/>
          <w:lang w:val="tr-TR"/>
        </w:rPr>
        <w:t>a</w:t>
      </w:r>
      <w:r w:rsidR="00B917B7" w:rsidRPr="00AA2F0F">
        <w:rPr>
          <w:rFonts w:ascii="Arial" w:hAnsi="Arial" w:cs="Arial"/>
          <w:lang w:val="tr-TR"/>
        </w:rPr>
        <w:t xml:space="preserve">dece </w:t>
      </w:r>
      <w:r w:rsidRPr="00AA2F0F">
        <w:rPr>
          <w:rFonts w:ascii="Arial" w:hAnsi="Arial" w:cs="Arial"/>
          <w:lang w:val="tr-TR"/>
        </w:rPr>
        <w:t xml:space="preserve">bir şirketler topluluğu </w:t>
      </w:r>
      <w:r w:rsidR="00B917B7" w:rsidRPr="00AA2F0F">
        <w:rPr>
          <w:rFonts w:ascii="Arial" w:hAnsi="Arial" w:cs="Arial"/>
          <w:lang w:val="tr-TR"/>
        </w:rPr>
        <w:t>olmanın ötesin</w:t>
      </w:r>
      <w:r w:rsidR="00270E61" w:rsidRPr="00AA2F0F">
        <w:rPr>
          <w:rFonts w:ascii="Arial" w:hAnsi="Arial" w:cs="Arial"/>
          <w:lang w:val="tr-TR"/>
        </w:rPr>
        <w:t>d</w:t>
      </w:r>
      <w:r w:rsidR="00B917B7" w:rsidRPr="00AA2F0F">
        <w:rPr>
          <w:rFonts w:ascii="Arial" w:hAnsi="Arial" w:cs="Arial"/>
          <w:lang w:val="tr-TR"/>
        </w:rPr>
        <w:t>e</w:t>
      </w:r>
      <w:r w:rsidR="00270E61" w:rsidRPr="00AA2F0F">
        <w:rPr>
          <w:rFonts w:ascii="Arial" w:hAnsi="Arial" w:cs="Arial"/>
          <w:lang w:val="tr-TR"/>
        </w:rPr>
        <w:t xml:space="preserve"> </w:t>
      </w:r>
      <w:r w:rsidR="00FE76E4" w:rsidRPr="00AA2F0F">
        <w:rPr>
          <w:rFonts w:ascii="Arial" w:hAnsi="Arial" w:cs="Arial"/>
          <w:lang w:val="tr-TR"/>
        </w:rPr>
        <w:t xml:space="preserve">bölgenin ekonomik, kültürel ve sosyal gelişimine </w:t>
      </w:r>
      <w:r w:rsidR="00127B36" w:rsidRPr="00AA2F0F">
        <w:rPr>
          <w:rFonts w:ascii="Arial" w:hAnsi="Arial" w:cs="Arial"/>
          <w:lang w:val="tr-TR"/>
        </w:rPr>
        <w:t xml:space="preserve">de </w:t>
      </w:r>
      <w:r w:rsidR="00FE76E4" w:rsidRPr="00AA2F0F">
        <w:rPr>
          <w:rFonts w:ascii="Arial" w:hAnsi="Arial" w:cs="Arial"/>
          <w:lang w:val="tr-TR"/>
        </w:rPr>
        <w:t xml:space="preserve">yön veren çok sektörlü bir </w:t>
      </w:r>
      <w:r w:rsidR="00004DD3" w:rsidRPr="00AA2F0F">
        <w:rPr>
          <w:rFonts w:ascii="Arial" w:hAnsi="Arial" w:cs="Arial"/>
          <w:lang w:val="tr-TR"/>
        </w:rPr>
        <w:t>kurum</w:t>
      </w:r>
      <w:r w:rsidR="00FE76E4" w:rsidRPr="00AA2F0F">
        <w:rPr>
          <w:rFonts w:ascii="Arial" w:hAnsi="Arial" w:cs="Arial"/>
          <w:lang w:val="tr-TR"/>
        </w:rPr>
        <w:t xml:space="preserve"> hâline geldi. 1995 yılında iş insanı Erbil Arkın tarafından kurulan </w:t>
      </w:r>
      <w:proofErr w:type="spellStart"/>
      <w:r w:rsidR="00270E61" w:rsidRPr="00AA2F0F">
        <w:rPr>
          <w:rFonts w:ascii="Arial" w:hAnsi="Arial" w:cs="Arial"/>
          <w:lang w:val="tr-TR"/>
        </w:rPr>
        <w:t>Group</w:t>
      </w:r>
      <w:proofErr w:type="spellEnd"/>
      <w:r w:rsidR="00FE76E4" w:rsidRPr="00AA2F0F">
        <w:rPr>
          <w:rFonts w:ascii="Arial" w:hAnsi="Arial" w:cs="Arial"/>
          <w:lang w:val="tr-TR"/>
        </w:rPr>
        <w:t xml:space="preserve">, bugün 14’ten fazla şirketi, </w:t>
      </w:r>
      <w:r w:rsidR="008A3E42" w:rsidRPr="00AA2F0F">
        <w:rPr>
          <w:rFonts w:ascii="Arial" w:hAnsi="Arial" w:cs="Arial"/>
          <w:lang w:val="tr-TR"/>
        </w:rPr>
        <w:t>4</w:t>
      </w:r>
      <w:r w:rsidR="00FE76E4" w:rsidRPr="00AA2F0F">
        <w:rPr>
          <w:rFonts w:ascii="Arial" w:hAnsi="Arial" w:cs="Arial"/>
          <w:lang w:val="tr-TR"/>
        </w:rPr>
        <w:t>.000’i aşkın çalışanı ve uluslararası alanda yürüttüğü başarılı projelerle Kıbrıs’tan dünyaya açılan güçlü bir marka konumu</w:t>
      </w:r>
      <w:r w:rsidR="005650BA" w:rsidRPr="00AA2F0F">
        <w:rPr>
          <w:rFonts w:ascii="Arial" w:hAnsi="Arial" w:cs="Arial"/>
          <w:lang w:val="tr-TR"/>
        </w:rPr>
        <w:t>na ulaştı</w:t>
      </w:r>
      <w:r w:rsidR="00FE76E4" w:rsidRPr="00AA2F0F">
        <w:rPr>
          <w:rFonts w:ascii="Arial" w:hAnsi="Arial" w:cs="Arial"/>
          <w:lang w:val="tr-TR"/>
        </w:rPr>
        <w:t>.</w:t>
      </w:r>
    </w:p>
    <w:p w14:paraId="44DE3174" w14:textId="77777777" w:rsidR="00AA2F0F" w:rsidRPr="00AA2F0F" w:rsidRDefault="00AA2F0F" w:rsidP="00AA2F0F">
      <w:pPr>
        <w:spacing w:line="240" w:lineRule="auto"/>
        <w:contextualSpacing/>
        <w:jc w:val="both"/>
        <w:rPr>
          <w:rFonts w:ascii="Arial" w:hAnsi="Arial" w:cs="Arial"/>
          <w:lang w:val="tr-TR"/>
        </w:rPr>
      </w:pPr>
    </w:p>
    <w:p w14:paraId="763A4E6F" w14:textId="50AF3EDC" w:rsidR="00D34B2E" w:rsidRDefault="00FE76E4" w:rsidP="00AA2F0F">
      <w:pPr>
        <w:spacing w:line="240" w:lineRule="auto"/>
        <w:contextualSpacing/>
        <w:jc w:val="both"/>
        <w:rPr>
          <w:rFonts w:ascii="Arial" w:hAnsi="Arial" w:cs="Arial"/>
          <w:lang w:val="tr-TR"/>
        </w:rPr>
      </w:pPr>
      <w:r w:rsidRPr="00AA2F0F">
        <w:rPr>
          <w:rFonts w:ascii="Arial" w:hAnsi="Arial" w:cs="Arial"/>
          <w:lang w:val="tr-TR"/>
        </w:rPr>
        <w:t>Turizm sektöründeki yükselişine 200</w:t>
      </w:r>
      <w:r w:rsidR="0089223C" w:rsidRPr="00AA2F0F">
        <w:rPr>
          <w:rFonts w:ascii="Arial" w:hAnsi="Arial" w:cs="Arial"/>
          <w:lang w:val="tr-TR"/>
        </w:rPr>
        <w:t>2</w:t>
      </w:r>
      <w:r w:rsidRPr="00AA2F0F">
        <w:rPr>
          <w:rFonts w:ascii="Arial" w:hAnsi="Arial" w:cs="Arial"/>
          <w:lang w:val="tr-TR"/>
        </w:rPr>
        <w:t xml:space="preserve"> yılında Girne’de açılan </w:t>
      </w:r>
      <w:proofErr w:type="spellStart"/>
      <w:r w:rsidRPr="00AA2F0F">
        <w:rPr>
          <w:rFonts w:ascii="Arial" w:hAnsi="Arial" w:cs="Arial"/>
          <w:lang w:val="tr-TR"/>
        </w:rPr>
        <w:t>The</w:t>
      </w:r>
      <w:proofErr w:type="spellEnd"/>
      <w:r w:rsidRPr="00AA2F0F">
        <w:rPr>
          <w:rFonts w:ascii="Arial" w:hAnsi="Arial" w:cs="Arial"/>
          <w:lang w:val="tr-TR"/>
        </w:rPr>
        <w:t xml:space="preserve"> Arkın </w:t>
      </w:r>
      <w:proofErr w:type="spellStart"/>
      <w:r w:rsidRPr="00AA2F0F">
        <w:rPr>
          <w:rFonts w:ascii="Arial" w:hAnsi="Arial" w:cs="Arial"/>
          <w:lang w:val="tr-TR"/>
        </w:rPr>
        <w:t>Colony</w:t>
      </w:r>
      <w:proofErr w:type="spellEnd"/>
      <w:r w:rsidRPr="00AA2F0F">
        <w:rPr>
          <w:rFonts w:ascii="Arial" w:hAnsi="Arial" w:cs="Arial"/>
          <w:lang w:val="tr-TR"/>
        </w:rPr>
        <w:t xml:space="preserve"> Hotel ile başlayan Arkın </w:t>
      </w:r>
      <w:proofErr w:type="spellStart"/>
      <w:r w:rsidRPr="00AA2F0F">
        <w:rPr>
          <w:rFonts w:ascii="Arial" w:hAnsi="Arial" w:cs="Arial"/>
          <w:lang w:val="tr-TR"/>
        </w:rPr>
        <w:t>Group</w:t>
      </w:r>
      <w:proofErr w:type="spellEnd"/>
      <w:r w:rsidRPr="00AA2F0F">
        <w:rPr>
          <w:rFonts w:ascii="Arial" w:hAnsi="Arial" w:cs="Arial"/>
          <w:lang w:val="tr-TR"/>
        </w:rPr>
        <w:t xml:space="preserve">, bu alandaki başarılarını kısa sürede taçlandırarak Kıbrıs’ın </w:t>
      </w:r>
      <w:r w:rsidR="00D65201" w:rsidRPr="00AA2F0F">
        <w:rPr>
          <w:rFonts w:ascii="Arial" w:hAnsi="Arial" w:cs="Arial"/>
          <w:lang w:val="tr-TR"/>
        </w:rPr>
        <w:t xml:space="preserve">en </w:t>
      </w:r>
      <w:r w:rsidRPr="00AA2F0F">
        <w:rPr>
          <w:rFonts w:ascii="Arial" w:hAnsi="Arial" w:cs="Arial"/>
          <w:lang w:val="tr-TR"/>
        </w:rPr>
        <w:t>seçkin otel</w:t>
      </w:r>
      <w:r w:rsidR="00642D0C" w:rsidRPr="00AA2F0F">
        <w:rPr>
          <w:rFonts w:ascii="Arial" w:hAnsi="Arial" w:cs="Arial"/>
          <w:lang w:val="tr-TR"/>
        </w:rPr>
        <w:t>ler</w:t>
      </w:r>
      <w:r w:rsidRPr="00AA2F0F">
        <w:rPr>
          <w:rFonts w:ascii="Arial" w:hAnsi="Arial" w:cs="Arial"/>
          <w:lang w:val="tr-TR"/>
        </w:rPr>
        <w:t xml:space="preserve"> zincirinden biri hâline gel</w:t>
      </w:r>
      <w:r w:rsidR="008C1681" w:rsidRPr="00AA2F0F">
        <w:rPr>
          <w:rFonts w:ascii="Arial" w:hAnsi="Arial" w:cs="Arial"/>
          <w:lang w:val="tr-TR"/>
        </w:rPr>
        <w:t>meyi başardı</w:t>
      </w:r>
      <w:r w:rsidRPr="00AA2F0F">
        <w:rPr>
          <w:rFonts w:ascii="Arial" w:hAnsi="Arial" w:cs="Arial"/>
          <w:lang w:val="tr-TR"/>
        </w:rPr>
        <w:t xml:space="preserve">. </w:t>
      </w:r>
      <w:proofErr w:type="spellStart"/>
      <w:r w:rsidRPr="00AA2F0F">
        <w:rPr>
          <w:rFonts w:ascii="Arial" w:hAnsi="Arial" w:cs="Arial"/>
          <w:lang w:val="tr-TR"/>
        </w:rPr>
        <w:t>Mağusa’daki</w:t>
      </w:r>
      <w:proofErr w:type="spellEnd"/>
      <w:r w:rsidRPr="00AA2F0F">
        <w:rPr>
          <w:rFonts w:ascii="Arial" w:hAnsi="Arial" w:cs="Arial"/>
          <w:lang w:val="tr-TR"/>
        </w:rPr>
        <w:t xml:space="preserve"> Arkın Palm </w:t>
      </w:r>
      <w:proofErr w:type="spellStart"/>
      <w:r w:rsidRPr="00AA2F0F">
        <w:rPr>
          <w:rFonts w:ascii="Arial" w:hAnsi="Arial" w:cs="Arial"/>
          <w:lang w:val="tr-TR"/>
        </w:rPr>
        <w:t>Beach</w:t>
      </w:r>
      <w:proofErr w:type="spellEnd"/>
      <w:r w:rsidRPr="00AA2F0F">
        <w:rPr>
          <w:rFonts w:ascii="Arial" w:hAnsi="Arial" w:cs="Arial"/>
          <w:lang w:val="tr-TR"/>
        </w:rPr>
        <w:t xml:space="preserve"> Hotel, </w:t>
      </w:r>
      <w:r w:rsidR="008A3E42" w:rsidRPr="00AA2F0F">
        <w:rPr>
          <w:rFonts w:ascii="Arial" w:hAnsi="Arial" w:cs="Arial"/>
          <w:lang w:val="tr-TR"/>
        </w:rPr>
        <w:t xml:space="preserve">kapalı </w:t>
      </w:r>
      <w:r w:rsidR="00EB5DCA" w:rsidRPr="00AA2F0F">
        <w:rPr>
          <w:rFonts w:ascii="Arial" w:hAnsi="Arial" w:cs="Arial"/>
          <w:lang w:val="tr-TR"/>
        </w:rPr>
        <w:t xml:space="preserve">Maraş’a yakınlığı ve </w:t>
      </w:r>
      <w:r w:rsidR="0089223C" w:rsidRPr="00AA2F0F">
        <w:rPr>
          <w:rFonts w:ascii="Arial" w:hAnsi="Arial" w:cs="Arial"/>
          <w:lang w:val="tr-TR"/>
        </w:rPr>
        <w:t xml:space="preserve">eşsiz </w:t>
      </w:r>
      <w:r w:rsidR="0009334C" w:rsidRPr="00AA2F0F">
        <w:rPr>
          <w:rFonts w:ascii="Arial" w:hAnsi="Arial" w:cs="Arial"/>
          <w:lang w:val="tr-TR"/>
        </w:rPr>
        <w:t>sahiliyle</w:t>
      </w:r>
      <w:r w:rsidR="00EB5DCA" w:rsidRPr="00AA2F0F">
        <w:rPr>
          <w:rFonts w:ascii="Arial" w:hAnsi="Arial" w:cs="Arial"/>
          <w:lang w:val="tr-TR"/>
        </w:rPr>
        <w:t xml:space="preserve"> </w:t>
      </w:r>
      <w:r w:rsidRPr="00AA2F0F">
        <w:rPr>
          <w:rFonts w:ascii="Arial" w:hAnsi="Arial" w:cs="Arial"/>
          <w:lang w:val="tr-TR"/>
        </w:rPr>
        <w:t xml:space="preserve">misafirlerine tarihi ve doğal güzellikleri bir arada sunarken, </w:t>
      </w:r>
      <w:r w:rsidR="00CD5086" w:rsidRPr="00AA2F0F">
        <w:rPr>
          <w:rFonts w:ascii="Arial" w:hAnsi="Arial" w:cs="Arial"/>
          <w:lang w:val="tr-TR"/>
        </w:rPr>
        <w:t xml:space="preserve">kapılarını </w:t>
      </w:r>
      <w:r w:rsidRPr="00AA2F0F">
        <w:rPr>
          <w:rFonts w:ascii="Arial" w:hAnsi="Arial" w:cs="Arial"/>
          <w:lang w:val="tr-TR"/>
        </w:rPr>
        <w:t xml:space="preserve">2022 yılında açan </w:t>
      </w:r>
      <w:proofErr w:type="spellStart"/>
      <w:r w:rsidRPr="00AA2F0F">
        <w:rPr>
          <w:rFonts w:ascii="Arial" w:hAnsi="Arial" w:cs="Arial"/>
          <w:lang w:val="tr-TR"/>
        </w:rPr>
        <w:t>The</w:t>
      </w:r>
      <w:proofErr w:type="spellEnd"/>
      <w:r w:rsidRPr="00AA2F0F">
        <w:rPr>
          <w:rFonts w:ascii="Arial" w:hAnsi="Arial" w:cs="Arial"/>
          <w:lang w:val="tr-TR"/>
        </w:rPr>
        <w:t xml:space="preserve"> Arkın İskele Hotel, lüks, konfor ve modern mimariyi </w:t>
      </w:r>
      <w:r w:rsidR="005759BA" w:rsidRPr="00AA2F0F">
        <w:rPr>
          <w:rFonts w:ascii="Arial" w:hAnsi="Arial" w:cs="Arial"/>
          <w:lang w:val="tr-TR"/>
        </w:rPr>
        <w:t>aynı çatı altında birleştirerek</w:t>
      </w:r>
      <w:r w:rsidRPr="00AA2F0F">
        <w:rPr>
          <w:rFonts w:ascii="Arial" w:hAnsi="Arial" w:cs="Arial"/>
          <w:lang w:val="tr-TR"/>
        </w:rPr>
        <w:t xml:space="preserve"> grubun mükemmellik </w:t>
      </w:r>
      <w:proofErr w:type="gramStart"/>
      <w:r w:rsidRPr="00AA2F0F">
        <w:rPr>
          <w:rFonts w:ascii="Arial" w:hAnsi="Arial" w:cs="Arial"/>
          <w:lang w:val="tr-TR"/>
        </w:rPr>
        <w:t>vizyonunun</w:t>
      </w:r>
      <w:proofErr w:type="gramEnd"/>
      <w:r w:rsidRPr="00AA2F0F">
        <w:rPr>
          <w:rFonts w:ascii="Arial" w:hAnsi="Arial" w:cs="Arial"/>
          <w:lang w:val="tr-TR"/>
        </w:rPr>
        <w:t xml:space="preserve"> en yeni halkasını oluşturdu. </w:t>
      </w:r>
      <w:r w:rsidR="00CD5086" w:rsidRPr="00AA2F0F">
        <w:rPr>
          <w:rFonts w:ascii="Arial" w:hAnsi="Arial" w:cs="Arial"/>
          <w:lang w:val="tr-TR"/>
        </w:rPr>
        <w:t>Adanın kuzeyindeki ilk</w:t>
      </w:r>
      <w:r w:rsidR="009D01E7" w:rsidRPr="00AA2F0F">
        <w:rPr>
          <w:rFonts w:ascii="Arial" w:hAnsi="Arial" w:cs="Arial"/>
          <w:lang w:val="tr-TR"/>
        </w:rPr>
        <w:t xml:space="preserve"> sanat oteli olan </w:t>
      </w:r>
      <w:proofErr w:type="spellStart"/>
      <w:r w:rsidRPr="00AA2F0F">
        <w:rPr>
          <w:rFonts w:ascii="Arial" w:hAnsi="Arial" w:cs="Arial"/>
          <w:lang w:val="tr-TR"/>
        </w:rPr>
        <w:t>The</w:t>
      </w:r>
      <w:proofErr w:type="spellEnd"/>
      <w:r w:rsidRPr="00AA2F0F">
        <w:rPr>
          <w:rFonts w:ascii="Arial" w:hAnsi="Arial" w:cs="Arial"/>
          <w:lang w:val="tr-TR"/>
        </w:rPr>
        <w:t xml:space="preserve"> Arkın İskele Hotel, misafirlerine yalnızca üst düzey bir konaklama </w:t>
      </w:r>
      <w:r w:rsidR="00CD5086" w:rsidRPr="00AA2F0F">
        <w:rPr>
          <w:rFonts w:ascii="Arial" w:hAnsi="Arial" w:cs="Arial"/>
          <w:lang w:val="tr-TR"/>
        </w:rPr>
        <w:t xml:space="preserve">hizmeti </w:t>
      </w:r>
      <w:r w:rsidRPr="00AA2F0F">
        <w:rPr>
          <w:rFonts w:ascii="Arial" w:hAnsi="Arial" w:cs="Arial"/>
          <w:lang w:val="tr-TR"/>
        </w:rPr>
        <w:t xml:space="preserve">değil; </w:t>
      </w:r>
      <w:r w:rsidR="009D01E7" w:rsidRPr="00AA2F0F">
        <w:rPr>
          <w:rFonts w:ascii="Arial" w:hAnsi="Arial" w:cs="Arial"/>
          <w:lang w:val="tr-TR"/>
        </w:rPr>
        <w:t xml:space="preserve">aynı zamanda </w:t>
      </w:r>
      <w:r w:rsidRPr="00AA2F0F">
        <w:rPr>
          <w:rFonts w:ascii="Arial" w:hAnsi="Arial" w:cs="Arial"/>
          <w:lang w:val="tr-TR"/>
        </w:rPr>
        <w:t xml:space="preserve">sanatla iç içe, ilham verici bir atmosfer </w:t>
      </w:r>
      <w:r w:rsidR="00F4049D" w:rsidRPr="00AA2F0F">
        <w:rPr>
          <w:rFonts w:ascii="Arial" w:hAnsi="Arial" w:cs="Arial"/>
          <w:lang w:val="tr-TR"/>
        </w:rPr>
        <w:t xml:space="preserve">de </w:t>
      </w:r>
      <w:r w:rsidRPr="00AA2F0F">
        <w:rPr>
          <w:rFonts w:ascii="Arial" w:hAnsi="Arial" w:cs="Arial"/>
          <w:lang w:val="tr-TR"/>
        </w:rPr>
        <w:t>sun</w:t>
      </w:r>
      <w:r w:rsidR="009D01E7" w:rsidRPr="00AA2F0F">
        <w:rPr>
          <w:rFonts w:ascii="Arial" w:hAnsi="Arial" w:cs="Arial"/>
          <w:lang w:val="tr-TR"/>
        </w:rPr>
        <w:t>uyor</w:t>
      </w:r>
      <w:r w:rsidRPr="00AA2F0F">
        <w:rPr>
          <w:rFonts w:ascii="Arial" w:hAnsi="Arial" w:cs="Arial"/>
          <w:lang w:val="tr-TR"/>
        </w:rPr>
        <w:t xml:space="preserve">. Otelin bünyesinde hayata geçirilen sanat projeleri, sergiler ve yaratıcı </w:t>
      </w:r>
      <w:r w:rsidR="00AA2F0F" w:rsidRPr="00AA2F0F">
        <w:rPr>
          <w:rFonts w:ascii="Arial" w:hAnsi="Arial" w:cs="Arial"/>
          <w:lang w:val="tr-TR"/>
        </w:rPr>
        <w:t>mekân</w:t>
      </w:r>
      <w:r w:rsidRPr="00AA2F0F">
        <w:rPr>
          <w:rFonts w:ascii="Arial" w:hAnsi="Arial" w:cs="Arial"/>
          <w:lang w:val="tr-TR"/>
        </w:rPr>
        <w:t xml:space="preserve"> tasarımları, sanatı günlük yaşamın bir parçası hâline getiriyor.</w:t>
      </w:r>
    </w:p>
    <w:p w14:paraId="1C97421C" w14:textId="77777777" w:rsidR="00AA2F0F" w:rsidRPr="00AA2F0F" w:rsidRDefault="00AA2F0F" w:rsidP="00AA2F0F">
      <w:pPr>
        <w:spacing w:line="240" w:lineRule="auto"/>
        <w:contextualSpacing/>
        <w:jc w:val="both"/>
        <w:rPr>
          <w:rFonts w:ascii="Arial" w:hAnsi="Arial" w:cs="Arial"/>
          <w:lang w:val="tr-TR"/>
        </w:rPr>
      </w:pPr>
    </w:p>
    <w:p w14:paraId="6CE39D8D" w14:textId="6E0B6F96" w:rsidR="00D34B2E" w:rsidRDefault="00FE76E4" w:rsidP="00AA2F0F">
      <w:pPr>
        <w:spacing w:line="240" w:lineRule="auto"/>
        <w:contextualSpacing/>
        <w:jc w:val="both"/>
        <w:rPr>
          <w:rFonts w:ascii="Arial" w:hAnsi="Arial" w:cs="Arial"/>
          <w:lang w:val="tr-TR"/>
        </w:rPr>
      </w:pPr>
      <w:r w:rsidRPr="00AA2F0F">
        <w:rPr>
          <w:rFonts w:ascii="Arial" w:hAnsi="Arial" w:cs="Arial"/>
          <w:lang w:val="tr-TR"/>
        </w:rPr>
        <w:t xml:space="preserve">Arkın </w:t>
      </w:r>
      <w:proofErr w:type="spellStart"/>
      <w:r w:rsidRPr="00AA2F0F">
        <w:rPr>
          <w:rFonts w:ascii="Arial" w:hAnsi="Arial" w:cs="Arial"/>
          <w:lang w:val="tr-TR"/>
        </w:rPr>
        <w:t>Group’un</w:t>
      </w:r>
      <w:proofErr w:type="spellEnd"/>
      <w:r w:rsidRPr="00AA2F0F">
        <w:rPr>
          <w:rFonts w:ascii="Arial" w:hAnsi="Arial" w:cs="Arial"/>
          <w:lang w:val="tr-TR"/>
        </w:rPr>
        <w:t xml:space="preserve"> denizcilik sektöründeki uzmanlığını pekiştiren marka</w:t>
      </w:r>
      <w:r w:rsidR="00B65F6F" w:rsidRPr="00AA2F0F">
        <w:rPr>
          <w:rFonts w:ascii="Arial" w:hAnsi="Arial" w:cs="Arial"/>
          <w:lang w:val="tr-TR"/>
        </w:rPr>
        <w:t>ların</w:t>
      </w:r>
      <w:r w:rsidRPr="00AA2F0F">
        <w:rPr>
          <w:rFonts w:ascii="Arial" w:hAnsi="Arial" w:cs="Arial"/>
          <w:lang w:val="tr-TR"/>
        </w:rPr>
        <w:t xml:space="preserve"> </w:t>
      </w:r>
      <w:r w:rsidR="00B65F6F" w:rsidRPr="00AA2F0F">
        <w:rPr>
          <w:rFonts w:ascii="Arial" w:hAnsi="Arial" w:cs="Arial"/>
          <w:lang w:val="tr-TR"/>
        </w:rPr>
        <w:t>başın</w:t>
      </w:r>
      <w:r w:rsidRPr="00AA2F0F">
        <w:rPr>
          <w:rFonts w:ascii="Arial" w:hAnsi="Arial" w:cs="Arial"/>
          <w:lang w:val="tr-TR"/>
        </w:rPr>
        <w:t xml:space="preserve">da </w:t>
      </w:r>
      <w:r w:rsidR="00B65F6F" w:rsidRPr="00AA2F0F">
        <w:rPr>
          <w:rFonts w:ascii="Arial" w:hAnsi="Arial" w:cs="Arial"/>
          <w:lang w:val="tr-TR"/>
        </w:rPr>
        <w:t xml:space="preserve">bir neslin en iyi yatlarını yaratma arzusuyla kurulan </w:t>
      </w:r>
      <w:r w:rsidRPr="00AA2F0F">
        <w:rPr>
          <w:rFonts w:ascii="Arial" w:hAnsi="Arial" w:cs="Arial"/>
          <w:lang w:val="tr-TR"/>
        </w:rPr>
        <w:t>Arkın Pruva</w:t>
      </w:r>
      <w:r w:rsidR="00B65F6F" w:rsidRPr="00AA2F0F">
        <w:rPr>
          <w:rFonts w:ascii="Arial" w:hAnsi="Arial" w:cs="Arial"/>
          <w:lang w:val="tr-TR"/>
        </w:rPr>
        <w:t xml:space="preserve"> geliyor</w:t>
      </w:r>
      <w:r w:rsidRPr="00AA2F0F">
        <w:rPr>
          <w:rFonts w:ascii="Arial" w:hAnsi="Arial" w:cs="Arial"/>
          <w:lang w:val="tr-TR"/>
        </w:rPr>
        <w:t xml:space="preserve">. İlk kez kapılarını açtığı </w:t>
      </w:r>
      <w:r w:rsidR="00D26417" w:rsidRPr="00AA2F0F">
        <w:rPr>
          <w:rFonts w:ascii="Arial" w:hAnsi="Arial" w:cs="Arial"/>
          <w:lang w:val="tr-TR"/>
        </w:rPr>
        <w:t xml:space="preserve">2006 yılından </w:t>
      </w:r>
      <w:r w:rsidRPr="00AA2F0F">
        <w:rPr>
          <w:rFonts w:ascii="Arial" w:hAnsi="Arial" w:cs="Arial"/>
          <w:lang w:val="tr-TR"/>
        </w:rPr>
        <w:t>beri farklı tipte motorlu ve yelkenli yatlar</w:t>
      </w:r>
      <w:r w:rsidR="00D26417" w:rsidRPr="00AA2F0F">
        <w:rPr>
          <w:rFonts w:ascii="Arial" w:hAnsi="Arial" w:cs="Arial"/>
          <w:lang w:val="tr-TR"/>
        </w:rPr>
        <w:t xml:space="preserve">ın üretimini gerçekleştiren Arkın </w:t>
      </w:r>
      <w:proofErr w:type="spellStart"/>
      <w:r w:rsidR="00D26417" w:rsidRPr="00AA2F0F">
        <w:rPr>
          <w:rFonts w:ascii="Arial" w:hAnsi="Arial" w:cs="Arial"/>
          <w:lang w:val="tr-TR"/>
        </w:rPr>
        <w:t>Pruva</w:t>
      </w:r>
      <w:r w:rsidR="000574E3" w:rsidRPr="00AA2F0F">
        <w:rPr>
          <w:rFonts w:ascii="Arial" w:hAnsi="Arial" w:cs="Arial"/>
          <w:lang w:val="tr-TR"/>
        </w:rPr>
        <w:t>’da</w:t>
      </w:r>
      <w:proofErr w:type="spellEnd"/>
      <w:r w:rsidRPr="00AA2F0F">
        <w:rPr>
          <w:rFonts w:ascii="Arial" w:hAnsi="Arial" w:cs="Arial"/>
          <w:lang w:val="tr-TR"/>
        </w:rPr>
        <w:t xml:space="preserve"> halen tasarım ve </w:t>
      </w:r>
      <w:r w:rsidR="000574E3" w:rsidRPr="00AA2F0F">
        <w:rPr>
          <w:rFonts w:ascii="Arial" w:hAnsi="Arial" w:cs="Arial"/>
          <w:lang w:val="tr-TR"/>
        </w:rPr>
        <w:t xml:space="preserve">üretim </w:t>
      </w:r>
      <w:r w:rsidRPr="00AA2F0F">
        <w:rPr>
          <w:rFonts w:ascii="Arial" w:hAnsi="Arial" w:cs="Arial"/>
          <w:lang w:val="tr-TR"/>
        </w:rPr>
        <w:t xml:space="preserve">aşamasındaki </w:t>
      </w:r>
      <w:r w:rsidR="000574E3" w:rsidRPr="00AA2F0F">
        <w:rPr>
          <w:rFonts w:ascii="Arial" w:hAnsi="Arial" w:cs="Arial"/>
          <w:lang w:val="tr-TR"/>
        </w:rPr>
        <w:t xml:space="preserve">birçok </w:t>
      </w:r>
      <w:r w:rsidRPr="00AA2F0F">
        <w:rPr>
          <w:rFonts w:ascii="Arial" w:hAnsi="Arial" w:cs="Arial"/>
          <w:lang w:val="tr-TR"/>
        </w:rPr>
        <w:t xml:space="preserve">proje </w:t>
      </w:r>
      <w:r w:rsidR="000574E3" w:rsidRPr="00AA2F0F">
        <w:rPr>
          <w:rFonts w:ascii="Arial" w:hAnsi="Arial" w:cs="Arial"/>
          <w:lang w:val="tr-TR"/>
        </w:rPr>
        <w:t>yürütülüyor</w:t>
      </w:r>
      <w:r w:rsidRPr="00AA2F0F">
        <w:rPr>
          <w:rFonts w:ascii="Arial" w:hAnsi="Arial" w:cs="Arial"/>
          <w:lang w:val="tr-TR"/>
        </w:rPr>
        <w:t xml:space="preserve">. Ustalarımızın her zaman en iyiyi üretme konusundaki </w:t>
      </w:r>
      <w:r w:rsidR="0079656A" w:rsidRPr="00AA2F0F">
        <w:rPr>
          <w:rFonts w:ascii="Arial" w:hAnsi="Arial" w:cs="Arial"/>
          <w:lang w:val="tr-TR"/>
        </w:rPr>
        <w:t>sarsılmaz</w:t>
      </w:r>
      <w:r w:rsidRPr="00AA2F0F">
        <w:rPr>
          <w:rFonts w:ascii="Arial" w:hAnsi="Arial" w:cs="Arial"/>
          <w:lang w:val="tr-TR"/>
        </w:rPr>
        <w:t xml:space="preserve"> arzusu, Arkın </w:t>
      </w:r>
      <w:proofErr w:type="spellStart"/>
      <w:r w:rsidRPr="00AA2F0F">
        <w:rPr>
          <w:rFonts w:ascii="Arial" w:hAnsi="Arial" w:cs="Arial"/>
          <w:lang w:val="tr-TR"/>
        </w:rPr>
        <w:t>Group’un</w:t>
      </w:r>
      <w:proofErr w:type="spellEnd"/>
      <w:r w:rsidRPr="00AA2F0F">
        <w:rPr>
          <w:rFonts w:ascii="Arial" w:hAnsi="Arial" w:cs="Arial"/>
          <w:lang w:val="tr-TR"/>
        </w:rPr>
        <w:t xml:space="preserve"> denizcilik alanındaki başarısını ve müşterilerinin beklentilerini aşma konusundaki kararlılığını simgeliyor.</w:t>
      </w:r>
    </w:p>
    <w:p w14:paraId="47C4BC63" w14:textId="77777777" w:rsidR="00AA2F0F" w:rsidRPr="00AA2F0F" w:rsidRDefault="00AA2F0F" w:rsidP="00AA2F0F">
      <w:pPr>
        <w:spacing w:line="240" w:lineRule="auto"/>
        <w:contextualSpacing/>
        <w:jc w:val="both"/>
        <w:rPr>
          <w:rFonts w:ascii="Arial" w:hAnsi="Arial" w:cs="Arial"/>
          <w:lang w:val="tr-TR"/>
        </w:rPr>
      </w:pPr>
    </w:p>
    <w:p w14:paraId="4AC80768" w14:textId="557C0B03" w:rsidR="003266D9" w:rsidRDefault="000665DC" w:rsidP="00AA2F0F">
      <w:pPr>
        <w:spacing w:line="240" w:lineRule="auto"/>
        <w:contextualSpacing/>
        <w:jc w:val="both"/>
        <w:rPr>
          <w:rFonts w:ascii="Arial" w:hAnsi="Arial" w:cs="Arial"/>
          <w:lang w:val="tr-TR"/>
        </w:rPr>
      </w:pPr>
      <w:r w:rsidRPr="00AA2F0F">
        <w:rPr>
          <w:rFonts w:ascii="Arial" w:hAnsi="Arial" w:cs="Arial"/>
          <w:lang w:val="tr-TR"/>
        </w:rPr>
        <w:t xml:space="preserve">Arkın </w:t>
      </w:r>
      <w:proofErr w:type="spellStart"/>
      <w:r w:rsidRPr="00AA2F0F">
        <w:rPr>
          <w:rFonts w:ascii="Arial" w:hAnsi="Arial" w:cs="Arial"/>
          <w:lang w:val="tr-TR"/>
        </w:rPr>
        <w:t>Group</w:t>
      </w:r>
      <w:proofErr w:type="spellEnd"/>
      <w:r w:rsidRPr="00AA2F0F">
        <w:rPr>
          <w:rFonts w:ascii="Arial" w:hAnsi="Arial" w:cs="Arial"/>
          <w:lang w:val="tr-TR"/>
        </w:rPr>
        <w:t>, d</w:t>
      </w:r>
      <w:r w:rsidR="00234120" w:rsidRPr="00AA2F0F">
        <w:rPr>
          <w:rFonts w:ascii="Arial" w:hAnsi="Arial" w:cs="Arial"/>
          <w:lang w:val="tr-TR"/>
        </w:rPr>
        <w:t>enizcilik alanında</w:t>
      </w:r>
      <w:r w:rsidRPr="00AA2F0F">
        <w:rPr>
          <w:rFonts w:ascii="Arial" w:hAnsi="Arial" w:cs="Arial"/>
          <w:lang w:val="tr-TR"/>
        </w:rPr>
        <w:t>ki diğer bir</w:t>
      </w:r>
      <w:r w:rsidR="00234120" w:rsidRPr="00AA2F0F">
        <w:rPr>
          <w:rFonts w:ascii="Arial" w:hAnsi="Arial" w:cs="Arial"/>
          <w:lang w:val="tr-TR"/>
        </w:rPr>
        <w:t xml:space="preserve"> önemli yatırım</w:t>
      </w:r>
      <w:r w:rsidRPr="00AA2F0F">
        <w:rPr>
          <w:rFonts w:ascii="Arial" w:hAnsi="Arial" w:cs="Arial"/>
          <w:lang w:val="tr-TR"/>
        </w:rPr>
        <w:t>ı</w:t>
      </w:r>
      <w:r w:rsidR="00234120" w:rsidRPr="00AA2F0F">
        <w:rPr>
          <w:rFonts w:ascii="Arial" w:hAnsi="Arial" w:cs="Arial"/>
          <w:lang w:val="tr-TR"/>
        </w:rPr>
        <w:t xml:space="preserve"> </w:t>
      </w:r>
      <w:r w:rsidRPr="00AA2F0F">
        <w:rPr>
          <w:rFonts w:ascii="Arial" w:hAnsi="Arial" w:cs="Arial"/>
          <w:lang w:val="tr-TR"/>
        </w:rPr>
        <w:t>olan</w:t>
      </w:r>
      <w:r w:rsidR="00234120" w:rsidRPr="00AA2F0F">
        <w:rPr>
          <w:rFonts w:ascii="Arial" w:hAnsi="Arial" w:cs="Arial"/>
          <w:lang w:val="tr-TR"/>
        </w:rPr>
        <w:t xml:space="preserve"> </w:t>
      </w:r>
      <w:r w:rsidR="000122DD" w:rsidRPr="00AA2F0F">
        <w:rPr>
          <w:rFonts w:ascii="Arial" w:hAnsi="Arial" w:cs="Arial"/>
          <w:lang w:val="tr-TR"/>
        </w:rPr>
        <w:t xml:space="preserve">Arkın </w:t>
      </w:r>
      <w:proofErr w:type="spellStart"/>
      <w:r w:rsidR="00234120" w:rsidRPr="00AA2F0F">
        <w:rPr>
          <w:rFonts w:ascii="Arial" w:hAnsi="Arial" w:cs="Arial"/>
          <w:lang w:val="tr-TR"/>
        </w:rPr>
        <w:t>Karpaz</w:t>
      </w:r>
      <w:proofErr w:type="spellEnd"/>
      <w:r w:rsidR="00234120" w:rsidRPr="00AA2F0F">
        <w:rPr>
          <w:rFonts w:ascii="Arial" w:hAnsi="Arial" w:cs="Arial"/>
          <w:lang w:val="tr-TR"/>
        </w:rPr>
        <w:t xml:space="preserve"> </w:t>
      </w:r>
      <w:proofErr w:type="spellStart"/>
      <w:r w:rsidR="00234120" w:rsidRPr="00AA2F0F">
        <w:rPr>
          <w:rFonts w:ascii="Arial" w:hAnsi="Arial" w:cs="Arial"/>
          <w:lang w:val="tr-TR"/>
        </w:rPr>
        <w:t>Gate</w:t>
      </w:r>
      <w:proofErr w:type="spellEnd"/>
      <w:r w:rsidR="00234120" w:rsidRPr="00AA2F0F">
        <w:rPr>
          <w:rFonts w:ascii="Arial" w:hAnsi="Arial" w:cs="Arial"/>
          <w:lang w:val="tr-TR"/>
        </w:rPr>
        <w:t xml:space="preserve"> Marina ile Doğu Akdeniz’in en donanımlı yat limanlarından birine imza at</w:t>
      </w:r>
      <w:r w:rsidR="00FC205C" w:rsidRPr="00AA2F0F">
        <w:rPr>
          <w:rFonts w:ascii="Arial" w:hAnsi="Arial" w:cs="Arial"/>
          <w:lang w:val="tr-TR"/>
        </w:rPr>
        <w:t>tı</w:t>
      </w:r>
      <w:r w:rsidR="00CA5D5C" w:rsidRPr="00AA2F0F">
        <w:rPr>
          <w:rFonts w:ascii="Arial" w:hAnsi="Arial" w:cs="Arial"/>
          <w:lang w:val="tr-TR"/>
        </w:rPr>
        <w:t>.</w:t>
      </w:r>
      <w:r w:rsidR="00234120" w:rsidRPr="00AA2F0F">
        <w:rPr>
          <w:rFonts w:ascii="Arial" w:hAnsi="Arial" w:cs="Arial"/>
          <w:lang w:val="tr-TR"/>
        </w:rPr>
        <w:t xml:space="preserve"> </w:t>
      </w:r>
      <w:proofErr w:type="spellStart"/>
      <w:r w:rsidR="00CA5D5C" w:rsidRPr="00AA2F0F">
        <w:rPr>
          <w:rFonts w:ascii="Arial" w:hAnsi="Arial" w:cs="Arial"/>
          <w:lang w:val="tr-TR"/>
        </w:rPr>
        <w:t>Group’un</w:t>
      </w:r>
      <w:proofErr w:type="spellEnd"/>
      <w:r w:rsidR="00CA5D5C" w:rsidRPr="00AA2F0F">
        <w:rPr>
          <w:rFonts w:ascii="Arial" w:hAnsi="Arial" w:cs="Arial"/>
          <w:lang w:val="tr-TR"/>
        </w:rPr>
        <w:t xml:space="preserve"> en yeni yatırımlarından biri olan Marina bünyesinde yer alan </w:t>
      </w:r>
      <w:proofErr w:type="spellStart"/>
      <w:r w:rsidR="00CA5D5C" w:rsidRPr="00AA2F0F">
        <w:rPr>
          <w:rFonts w:ascii="Arial" w:hAnsi="Arial" w:cs="Arial"/>
          <w:lang w:val="tr-TR"/>
        </w:rPr>
        <w:t>The</w:t>
      </w:r>
      <w:proofErr w:type="spellEnd"/>
      <w:r w:rsidR="00CA5D5C" w:rsidRPr="00AA2F0F">
        <w:rPr>
          <w:rFonts w:ascii="Arial" w:hAnsi="Arial" w:cs="Arial"/>
          <w:lang w:val="tr-TR"/>
        </w:rPr>
        <w:t xml:space="preserve"> Arkın </w:t>
      </w:r>
      <w:proofErr w:type="spellStart"/>
      <w:r w:rsidR="00CA5D5C" w:rsidRPr="00AA2F0F">
        <w:rPr>
          <w:rFonts w:ascii="Arial" w:hAnsi="Arial" w:cs="Arial"/>
          <w:lang w:val="tr-TR"/>
        </w:rPr>
        <w:t>Gate</w:t>
      </w:r>
      <w:proofErr w:type="spellEnd"/>
      <w:r w:rsidR="00CA5D5C" w:rsidRPr="00AA2F0F">
        <w:rPr>
          <w:rFonts w:ascii="Arial" w:hAnsi="Arial" w:cs="Arial"/>
          <w:lang w:val="tr-TR"/>
        </w:rPr>
        <w:t xml:space="preserve"> Marina Hotel ise deniz tutkunlarına özel, üst düzey bir</w:t>
      </w:r>
      <w:r w:rsidR="00AA2F0F">
        <w:rPr>
          <w:rFonts w:ascii="Arial" w:hAnsi="Arial" w:cs="Arial"/>
          <w:lang w:val="tr-TR"/>
        </w:rPr>
        <w:t xml:space="preserve"> konaklama deneyimi sunuyor. Gr</w:t>
      </w:r>
      <w:r w:rsidR="00CA5D5C" w:rsidRPr="00AA2F0F">
        <w:rPr>
          <w:rFonts w:ascii="Arial" w:hAnsi="Arial" w:cs="Arial"/>
          <w:lang w:val="tr-TR"/>
        </w:rPr>
        <w:t xml:space="preserve">up ayrıca </w:t>
      </w:r>
      <w:r w:rsidR="00234120" w:rsidRPr="00AA2F0F">
        <w:rPr>
          <w:rFonts w:ascii="Arial" w:hAnsi="Arial" w:cs="Arial"/>
          <w:lang w:val="tr-TR"/>
        </w:rPr>
        <w:t xml:space="preserve">Arkın </w:t>
      </w:r>
      <w:proofErr w:type="spellStart"/>
      <w:r w:rsidR="00234120" w:rsidRPr="00AA2F0F">
        <w:rPr>
          <w:rFonts w:ascii="Arial" w:hAnsi="Arial" w:cs="Arial"/>
          <w:lang w:val="tr-TR"/>
        </w:rPr>
        <w:t>Messe</w:t>
      </w:r>
      <w:proofErr w:type="spellEnd"/>
      <w:r w:rsidR="00234120" w:rsidRPr="00AA2F0F">
        <w:rPr>
          <w:rFonts w:ascii="Arial" w:hAnsi="Arial" w:cs="Arial"/>
          <w:lang w:val="tr-TR"/>
        </w:rPr>
        <w:t xml:space="preserve"> </w:t>
      </w:r>
      <w:proofErr w:type="spellStart"/>
      <w:r w:rsidR="00234120" w:rsidRPr="00AA2F0F">
        <w:rPr>
          <w:rFonts w:ascii="Arial" w:hAnsi="Arial" w:cs="Arial"/>
          <w:lang w:val="tr-TR"/>
        </w:rPr>
        <w:t>Touristic</w:t>
      </w:r>
      <w:proofErr w:type="spellEnd"/>
      <w:r w:rsidR="00234120" w:rsidRPr="00AA2F0F">
        <w:rPr>
          <w:rFonts w:ascii="Arial" w:hAnsi="Arial" w:cs="Arial"/>
          <w:lang w:val="tr-TR"/>
        </w:rPr>
        <w:t xml:space="preserve"> markasıyla da </w:t>
      </w:r>
      <w:proofErr w:type="gramStart"/>
      <w:r w:rsidR="00234120" w:rsidRPr="00AA2F0F">
        <w:rPr>
          <w:rFonts w:ascii="Arial" w:hAnsi="Arial" w:cs="Arial"/>
          <w:lang w:val="tr-TR"/>
        </w:rPr>
        <w:t>entegre</w:t>
      </w:r>
      <w:proofErr w:type="gramEnd"/>
      <w:r w:rsidR="00234120" w:rsidRPr="00AA2F0F">
        <w:rPr>
          <w:rFonts w:ascii="Arial" w:hAnsi="Arial" w:cs="Arial"/>
          <w:lang w:val="tr-TR"/>
        </w:rPr>
        <w:t xml:space="preserve"> seyahat ve turizm hizmetleri </w:t>
      </w:r>
      <w:r w:rsidR="005759BA" w:rsidRPr="00AA2F0F">
        <w:rPr>
          <w:rFonts w:ascii="Arial" w:hAnsi="Arial" w:cs="Arial"/>
          <w:lang w:val="tr-TR"/>
        </w:rPr>
        <w:t xml:space="preserve">alanında çıtayı </w:t>
      </w:r>
      <w:r w:rsidR="00FC205C" w:rsidRPr="00AA2F0F">
        <w:rPr>
          <w:rFonts w:ascii="Arial" w:hAnsi="Arial" w:cs="Arial"/>
          <w:lang w:val="tr-TR"/>
        </w:rPr>
        <w:t xml:space="preserve">oldukça </w:t>
      </w:r>
      <w:r w:rsidR="005759BA" w:rsidRPr="00AA2F0F">
        <w:rPr>
          <w:rFonts w:ascii="Arial" w:hAnsi="Arial" w:cs="Arial"/>
          <w:lang w:val="tr-TR"/>
        </w:rPr>
        <w:t>yukarılara çekiyor</w:t>
      </w:r>
      <w:r w:rsidR="00234120" w:rsidRPr="00AA2F0F">
        <w:rPr>
          <w:rFonts w:ascii="Arial" w:hAnsi="Arial" w:cs="Arial"/>
          <w:lang w:val="tr-TR"/>
        </w:rPr>
        <w:t xml:space="preserve">. </w:t>
      </w:r>
    </w:p>
    <w:p w14:paraId="6B7AEAE3" w14:textId="77777777" w:rsidR="00AA2F0F" w:rsidRPr="00AA2F0F" w:rsidRDefault="00AA2F0F" w:rsidP="00AA2F0F">
      <w:pPr>
        <w:spacing w:line="240" w:lineRule="auto"/>
        <w:contextualSpacing/>
        <w:jc w:val="both"/>
        <w:rPr>
          <w:rFonts w:ascii="Arial" w:hAnsi="Arial" w:cs="Arial"/>
          <w:lang w:val="tr-TR"/>
        </w:rPr>
      </w:pPr>
    </w:p>
    <w:p w14:paraId="291754A2" w14:textId="02559B48" w:rsidR="00EE6CB1" w:rsidRDefault="003266D9" w:rsidP="00AA2F0F">
      <w:pPr>
        <w:spacing w:line="240" w:lineRule="auto"/>
        <w:contextualSpacing/>
        <w:jc w:val="both"/>
        <w:rPr>
          <w:rFonts w:ascii="Arial" w:hAnsi="Arial" w:cs="Arial"/>
          <w:lang w:val="tr-TR"/>
        </w:rPr>
      </w:pPr>
      <w:r w:rsidRPr="00AA2F0F">
        <w:rPr>
          <w:rFonts w:ascii="Arial" w:hAnsi="Arial" w:cs="Arial"/>
          <w:lang w:val="tr-TR"/>
        </w:rPr>
        <w:t>M</w:t>
      </w:r>
      <w:r w:rsidR="006D790A" w:rsidRPr="00AA2F0F">
        <w:rPr>
          <w:rFonts w:ascii="Arial" w:hAnsi="Arial" w:cs="Arial"/>
          <w:lang w:val="tr-TR"/>
        </w:rPr>
        <w:t>isafirperverlik anlayışını yalnızca otel sınırları</w:t>
      </w:r>
      <w:r w:rsidR="00D97FA5" w:rsidRPr="00AA2F0F">
        <w:rPr>
          <w:rFonts w:ascii="Arial" w:hAnsi="Arial" w:cs="Arial"/>
          <w:lang w:val="tr-TR"/>
        </w:rPr>
        <w:t xml:space="preserve"> içerisinde</w:t>
      </w:r>
      <w:r w:rsidR="006D790A" w:rsidRPr="00AA2F0F">
        <w:rPr>
          <w:rFonts w:ascii="Arial" w:hAnsi="Arial" w:cs="Arial"/>
          <w:lang w:val="tr-TR"/>
        </w:rPr>
        <w:t xml:space="preserve"> değil, seyahat zincirinin her aşamasında yaşatmayı hedefl</w:t>
      </w:r>
      <w:r w:rsidRPr="00AA2F0F">
        <w:rPr>
          <w:rFonts w:ascii="Arial" w:hAnsi="Arial" w:cs="Arial"/>
          <w:lang w:val="tr-TR"/>
        </w:rPr>
        <w:t xml:space="preserve">eyen </w:t>
      </w:r>
      <w:r w:rsidR="00FE76E4" w:rsidRPr="00AA2F0F">
        <w:rPr>
          <w:rFonts w:ascii="Arial" w:hAnsi="Arial" w:cs="Arial"/>
          <w:lang w:val="tr-TR"/>
        </w:rPr>
        <w:t xml:space="preserve">Arkın </w:t>
      </w:r>
      <w:proofErr w:type="spellStart"/>
      <w:r w:rsidR="00FE76E4" w:rsidRPr="00AA2F0F">
        <w:rPr>
          <w:rFonts w:ascii="Arial" w:hAnsi="Arial" w:cs="Arial"/>
          <w:lang w:val="tr-TR"/>
        </w:rPr>
        <w:t>Group’un</w:t>
      </w:r>
      <w:proofErr w:type="spellEnd"/>
      <w:r w:rsidR="00FE76E4" w:rsidRPr="00AA2F0F">
        <w:rPr>
          <w:rFonts w:ascii="Arial" w:hAnsi="Arial" w:cs="Arial"/>
          <w:lang w:val="tr-TR"/>
        </w:rPr>
        <w:t xml:space="preserve"> </w:t>
      </w:r>
      <w:proofErr w:type="gramStart"/>
      <w:r w:rsidR="00FE76E4" w:rsidRPr="00AA2F0F">
        <w:rPr>
          <w:rFonts w:ascii="Arial" w:hAnsi="Arial" w:cs="Arial"/>
          <w:lang w:val="tr-TR"/>
        </w:rPr>
        <w:t>vizyonu</w:t>
      </w:r>
      <w:proofErr w:type="gramEnd"/>
      <w:r w:rsidR="00FE76E4" w:rsidRPr="00AA2F0F">
        <w:rPr>
          <w:rFonts w:ascii="Arial" w:hAnsi="Arial" w:cs="Arial"/>
          <w:lang w:val="tr-TR"/>
        </w:rPr>
        <w:t xml:space="preserve"> </w:t>
      </w:r>
      <w:r w:rsidR="006D790A" w:rsidRPr="00AA2F0F">
        <w:rPr>
          <w:rFonts w:ascii="Arial" w:hAnsi="Arial" w:cs="Arial"/>
          <w:lang w:val="tr-TR"/>
        </w:rPr>
        <w:t xml:space="preserve">elbette </w:t>
      </w:r>
      <w:r w:rsidRPr="00AA2F0F">
        <w:rPr>
          <w:rFonts w:ascii="Arial" w:hAnsi="Arial" w:cs="Arial"/>
          <w:lang w:val="tr-TR"/>
        </w:rPr>
        <w:t xml:space="preserve">sadece </w:t>
      </w:r>
      <w:r w:rsidR="00FE76E4" w:rsidRPr="00AA2F0F">
        <w:rPr>
          <w:rFonts w:ascii="Arial" w:hAnsi="Arial" w:cs="Arial"/>
          <w:lang w:val="tr-TR"/>
        </w:rPr>
        <w:t xml:space="preserve">konaklama sektörüyle sınırlı </w:t>
      </w:r>
      <w:r w:rsidR="005759BA" w:rsidRPr="00AA2F0F">
        <w:rPr>
          <w:rFonts w:ascii="Arial" w:hAnsi="Arial" w:cs="Arial"/>
          <w:lang w:val="tr-TR"/>
        </w:rPr>
        <w:t>kalmıyor</w:t>
      </w:r>
      <w:r w:rsidR="00FE76E4" w:rsidRPr="00AA2F0F">
        <w:rPr>
          <w:rFonts w:ascii="Arial" w:hAnsi="Arial" w:cs="Arial"/>
          <w:lang w:val="tr-TR"/>
        </w:rPr>
        <w:t xml:space="preserve">. </w:t>
      </w:r>
      <w:r w:rsidRPr="00AA2F0F">
        <w:rPr>
          <w:rFonts w:ascii="Arial" w:hAnsi="Arial" w:cs="Arial"/>
          <w:lang w:val="tr-TR"/>
        </w:rPr>
        <w:t xml:space="preserve">Kültürel mirasın korunmasına ve sanata erişimin yaygınlaştırılmasına büyük önem veren Arkın </w:t>
      </w:r>
      <w:proofErr w:type="spellStart"/>
      <w:r w:rsidRPr="00AA2F0F">
        <w:rPr>
          <w:rFonts w:ascii="Arial" w:hAnsi="Arial" w:cs="Arial"/>
          <w:lang w:val="tr-TR"/>
        </w:rPr>
        <w:t>Group</w:t>
      </w:r>
      <w:proofErr w:type="spellEnd"/>
      <w:r w:rsidRPr="00AA2F0F">
        <w:rPr>
          <w:rFonts w:ascii="Arial" w:hAnsi="Arial" w:cs="Arial"/>
          <w:lang w:val="tr-TR"/>
        </w:rPr>
        <w:t xml:space="preserve">, bu doğrultuda 2012 yılında Girne’de Art </w:t>
      </w:r>
      <w:proofErr w:type="spellStart"/>
      <w:r w:rsidRPr="00AA2F0F">
        <w:rPr>
          <w:rFonts w:ascii="Arial" w:hAnsi="Arial" w:cs="Arial"/>
          <w:lang w:val="tr-TR"/>
        </w:rPr>
        <w:t>Rooms</w:t>
      </w:r>
      <w:proofErr w:type="spellEnd"/>
      <w:r w:rsidRPr="00AA2F0F">
        <w:rPr>
          <w:rFonts w:ascii="Arial" w:hAnsi="Arial" w:cs="Arial"/>
          <w:lang w:val="tr-TR"/>
        </w:rPr>
        <w:t xml:space="preserve"> Galeri’yi açtı. Bugüne kadar yüzün üzerinde sergiye ev sahipliği yapan galeri yerel ve uluslararası </w:t>
      </w:r>
      <w:r w:rsidR="00AA2F0F" w:rsidRPr="00AA2F0F">
        <w:rPr>
          <w:rFonts w:ascii="Arial" w:hAnsi="Arial" w:cs="Arial"/>
          <w:lang w:val="tr-TR"/>
        </w:rPr>
        <w:t>birçok</w:t>
      </w:r>
      <w:r w:rsidRPr="00AA2F0F">
        <w:rPr>
          <w:rFonts w:ascii="Arial" w:hAnsi="Arial" w:cs="Arial"/>
          <w:lang w:val="tr-TR"/>
        </w:rPr>
        <w:t xml:space="preserve"> sanatçının çalışmalarını adalı sanatseverle buluşturdu. </w:t>
      </w:r>
    </w:p>
    <w:p w14:paraId="2932C4D7" w14:textId="77777777" w:rsidR="00AA2F0F" w:rsidRPr="00AA2F0F" w:rsidRDefault="00AA2F0F" w:rsidP="00AA2F0F">
      <w:pPr>
        <w:spacing w:line="240" w:lineRule="auto"/>
        <w:contextualSpacing/>
        <w:jc w:val="both"/>
        <w:rPr>
          <w:rFonts w:ascii="Arial" w:hAnsi="Arial" w:cs="Arial"/>
          <w:lang w:val="tr-TR"/>
        </w:rPr>
      </w:pPr>
    </w:p>
    <w:p w14:paraId="31CE3455" w14:textId="06DCEA34" w:rsidR="003266D9" w:rsidRPr="00AA2F0F" w:rsidRDefault="00FE76E4" w:rsidP="00AA2F0F">
      <w:pPr>
        <w:spacing w:line="240" w:lineRule="auto"/>
        <w:contextualSpacing/>
        <w:jc w:val="both"/>
        <w:rPr>
          <w:rFonts w:ascii="Arial" w:hAnsi="Arial" w:cs="Arial"/>
          <w:lang w:val="tr-TR"/>
        </w:rPr>
      </w:pPr>
      <w:r w:rsidRPr="00AA2F0F">
        <w:rPr>
          <w:rFonts w:ascii="Arial" w:hAnsi="Arial" w:cs="Arial"/>
          <w:lang w:val="tr-TR"/>
        </w:rPr>
        <w:t xml:space="preserve">2017 yılında kurulan Arkın Yaratıcı Sanatlar ve Tasarım Üniversitesi (ARUCAD), sanat, tasarım ve iletişim temalı eğitim yaklaşımıyla hem Kıbrıs’ta hem de uluslararası alanda öne çıkan yaratıcı bir akademik merkez hâline geldi. Modern kampüsü, çok uluslu öğrenci yapısı ve sanatsal üretimi destekleyen atmosferiyle ARUCAD, genç yeteneklerin </w:t>
      </w:r>
      <w:r w:rsidRPr="00AA2F0F">
        <w:rPr>
          <w:rFonts w:ascii="Arial" w:hAnsi="Arial" w:cs="Arial"/>
          <w:lang w:val="tr-TR"/>
        </w:rPr>
        <w:lastRenderedPageBreak/>
        <w:t>gelişimine katkı sağlıyor.</w:t>
      </w:r>
      <w:r w:rsidR="00613AEF" w:rsidRPr="00AA2F0F">
        <w:rPr>
          <w:rFonts w:ascii="Arial" w:hAnsi="Arial" w:cs="Arial"/>
          <w:lang w:val="tr-TR"/>
        </w:rPr>
        <w:t xml:space="preserve"> 2018 yılında Lefkoşa’da açılan ARUCAD Art Space ise özellikle genç sanatçıların ve ARUCAD mezunlarının sergilerine, sanatçı sohbetlerine ve atölye çalışmalarına ev sahipliği yaparak Lefkoşa’nın sanat ortamını canlandırıcı bir etki yarattı.   </w:t>
      </w:r>
    </w:p>
    <w:p w14:paraId="0B4E816A" w14:textId="1BB641FA" w:rsidR="003266D9" w:rsidRDefault="001220F5" w:rsidP="00AA2F0F">
      <w:pPr>
        <w:spacing w:line="240" w:lineRule="auto"/>
        <w:contextualSpacing/>
        <w:jc w:val="both"/>
        <w:rPr>
          <w:rFonts w:ascii="Arial" w:hAnsi="Arial" w:cs="Arial"/>
          <w:lang w:val="tr-TR"/>
        </w:rPr>
      </w:pPr>
      <w:r w:rsidRPr="00AA2F0F">
        <w:rPr>
          <w:rFonts w:ascii="Arial" w:hAnsi="Arial" w:cs="Arial"/>
          <w:lang w:val="tr-TR"/>
        </w:rPr>
        <w:t>S</w:t>
      </w:r>
      <w:r w:rsidR="0049302D" w:rsidRPr="00AA2F0F">
        <w:rPr>
          <w:rFonts w:ascii="Arial" w:hAnsi="Arial" w:cs="Arial"/>
          <w:lang w:val="tr-TR"/>
        </w:rPr>
        <w:t>anata olan düşkünlüğüyle</w:t>
      </w:r>
      <w:r w:rsidR="00FE76E4" w:rsidRPr="00AA2F0F">
        <w:rPr>
          <w:rFonts w:ascii="Arial" w:hAnsi="Arial" w:cs="Arial"/>
          <w:lang w:val="tr-TR"/>
        </w:rPr>
        <w:t xml:space="preserve"> </w:t>
      </w:r>
      <w:r w:rsidR="00D240F2" w:rsidRPr="00AA2F0F">
        <w:rPr>
          <w:rFonts w:ascii="Arial" w:hAnsi="Arial" w:cs="Arial"/>
          <w:lang w:val="tr-TR"/>
        </w:rPr>
        <w:t>bilinen</w:t>
      </w:r>
      <w:r w:rsidR="0049302D" w:rsidRPr="00AA2F0F">
        <w:rPr>
          <w:rFonts w:ascii="Arial" w:hAnsi="Arial" w:cs="Arial"/>
          <w:lang w:val="tr-TR"/>
        </w:rPr>
        <w:t xml:space="preserve"> Arkın </w:t>
      </w:r>
      <w:proofErr w:type="spellStart"/>
      <w:r w:rsidR="0049302D" w:rsidRPr="00AA2F0F">
        <w:rPr>
          <w:rFonts w:ascii="Arial" w:hAnsi="Arial" w:cs="Arial"/>
          <w:lang w:val="tr-TR"/>
        </w:rPr>
        <w:t>Group’un</w:t>
      </w:r>
      <w:proofErr w:type="spellEnd"/>
      <w:r w:rsidR="00FE76E4" w:rsidRPr="00AA2F0F">
        <w:rPr>
          <w:rFonts w:ascii="Arial" w:hAnsi="Arial" w:cs="Arial"/>
          <w:lang w:val="tr-TR"/>
        </w:rPr>
        <w:t xml:space="preserve"> kurucusu Erbil Arkın’ın koleksiyon</w:t>
      </w:r>
      <w:r w:rsidR="00D240F2" w:rsidRPr="00AA2F0F">
        <w:rPr>
          <w:rFonts w:ascii="Arial" w:hAnsi="Arial" w:cs="Arial"/>
          <w:lang w:val="tr-TR"/>
        </w:rPr>
        <w:t>un</w:t>
      </w:r>
      <w:r w:rsidR="00FE76E4" w:rsidRPr="00AA2F0F">
        <w:rPr>
          <w:rFonts w:ascii="Arial" w:hAnsi="Arial" w:cs="Arial"/>
          <w:lang w:val="tr-TR"/>
        </w:rPr>
        <w:t>dan ilhamla oluşturulan</w:t>
      </w:r>
      <w:r w:rsidR="005759BA" w:rsidRPr="00AA2F0F">
        <w:rPr>
          <w:rFonts w:ascii="Arial" w:hAnsi="Arial" w:cs="Arial"/>
          <w:lang w:val="tr-TR"/>
        </w:rPr>
        <w:t>,</w:t>
      </w:r>
      <w:r w:rsidR="00FE76E4" w:rsidRPr="00AA2F0F">
        <w:rPr>
          <w:rFonts w:ascii="Arial" w:hAnsi="Arial" w:cs="Arial"/>
          <w:lang w:val="tr-TR"/>
        </w:rPr>
        <w:t xml:space="preserve"> </w:t>
      </w:r>
      <w:r w:rsidR="003266D9" w:rsidRPr="00AA2F0F">
        <w:rPr>
          <w:rFonts w:ascii="Arial" w:hAnsi="Arial" w:cs="Arial"/>
          <w:lang w:val="tr-TR"/>
        </w:rPr>
        <w:t xml:space="preserve">grubun </w:t>
      </w:r>
      <w:r w:rsidR="00FE76E4" w:rsidRPr="00AA2F0F">
        <w:rPr>
          <w:rFonts w:ascii="Arial" w:hAnsi="Arial" w:cs="Arial"/>
          <w:lang w:val="tr-TR"/>
        </w:rPr>
        <w:t xml:space="preserve">Girne’deki </w:t>
      </w:r>
      <w:r w:rsidR="003266D9" w:rsidRPr="00AA2F0F">
        <w:rPr>
          <w:rFonts w:ascii="Arial" w:hAnsi="Arial" w:cs="Arial"/>
          <w:lang w:val="tr-TR"/>
        </w:rPr>
        <w:t xml:space="preserve">genel merkezi </w:t>
      </w:r>
      <w:proofErr w:type="spellStart"/>
      <w:r w:rsidR="00FE76E4" w:rsidRPr="00AA2F0F">
        <w:rPr>
          <w:rFonts w:ascii="Arial" w:hAnsi="Arial" w:cs="Arial"/>
          <w:lang w:val="tr-TR"/>
        </w:rPr>
        <w:t>The</w:t>
      </w:r>
      <w:proofErr w:type="spellEnd"/>
      <w:r w:rsidR="00FE76E4" w:rsidRPr="00AA2F0F">
        <w:rPr>
          <w:rFonts w:ascii="Arial" w:hAnsi="Arial" w:cs="Arial"/>
          <w:lang w:val="tr-TR"/>
        </w:rPr>
        <w:t xml:space="preserve"> </w:t>
      </w:r>
      <w:proofErr w:type="spellStart"/>
      <w:r w:rsidR="00FE76E4" w:rsidRPr="00AA2F0F">
        <w:rPr>
          <w:rFonts w:ascii="Arial" w:hAnsi="Arial" w:cs="Arial"/>
          <w:lang w:val="tr-TR"/>
        </w:rPr>
        <w:t>Clock</w:t>
      </w:r>
      <w:proofErr w:type="spellEnd"/>
      <w:r w:rsidR="00FE76E4" w:rsidRPr="00AA2F0F">
        <w:rPr>
          <w:rFonts w:ascii="Arial" w:hAnsi="Arial" w:cs="Arial"/>
          <w:lang w:val="tr-TR"/>
        </w:rPr>
        <w:t xml:space="preserve"> </w:t>
      </w:r>
      <w:proofErr w:type="spellStart"/>
      <w:r w:rsidR="00FE76E4" w:rsidRPr="00AA2F0F">
        <w:rPr>
          <w:rFonts w:ascii="Arial" w:hAnsi="Arial" w:cs="Arial"/>
          <w:lang w:val="tr-TR"/>
        </w:rPr>
        <w:t>Tower</w:t>
      </w:r>
      <w:proofErr w:type="spellEnd"/>
      <w:r w:rsidR="005759BA" w:rsidRPr="00AA2F0F">
        <w:rPr>
          <w:rFonts w:ascii="Arial" w:hAnsi="Arial" w:cs="Arial"/>
          <w:lang w:val="tr-TR"/>
        </w:rPr>
        <w:t>,</w:t>
      </w:r>
      <w:r w:rsidR="00FE76E4" w:rsidRPr="00AA2F0F">
        <w:rPr>
          <w:rFonts w:ascii="Arial" w:hAnsi="Arial" w:cs="Arial"/>
          <w:lang w:val="tr-TR"/>
        </w:rPr>
        <w:t xml:space="preserve"> kültürel bir buluşma noktası hâline getir</w:t>
      </w:r>
      <w:r w:rsidR="003266D9" w:rsidRPr="00AA2F0F">
        <w:rPr>
          <w:rFonts w:ascii="Arial" w:hAnsi="Arial" w:cs="Arial"/>
          <w:lang w:val="tr-TR"/>
        </w:rPr>
        <w:t>il</w:t>
      </w:r>
      <w:r w:rsidR="00FE76E4" w:rsidRPr="00AA2F0F">
        <w:rPr>
          <w:rFonts w:ascii="Arial" w:hAnsi="Arial" w:cs="Arial"/>
          <w:lang w:val="tr-TR"/>
        </w:rPr>
        <w:t xml:space="preserve">di. 2021 yılında </w:t>
      </w:r>
      <w:r w:rsidR="000C767D" w:rsidRPr="00AA2F0F">
        <w:rPr>
          <w:rFonts w:ascii="Arial" w:hAnsi="Arial" w:cs="Arial"/>
          <w:lang w:val="tr-TR"/>
        </w:rPr>
        <w:t xml:space="preserve">genel merkezin alt katında </w:t>
      </w:r>
      <w:r w:rsidR="00FE76E4" w:rsidRPr="00AA2F0F">
        <w:rPr>
          <w:rFonts w:ascii="Arial" w:hAnsi="Arial" w:cs="Arial"/>
          <w:lang w:val="tr-TR"/>
        </w:rPr>
        <w:t>konumlandırılan ve dünya</w:t>
      </w:r>
      <w:r w:rsidR="000C767D" w:rsidRPr="00AA2F0F">
        <w:rPr>
          <w:rFonts w:ascii="Arial" w:hAnsi="Arial" w:cs="Arial"/>
          <w:lang w:val="tr-TR"/>
        </w:rPr>
        <w:t>da</w:t>
      </w:r>
      <w:r w:rsidR="00FE76E4" w:rsidRPr="00AA2F0F">
        <w:rPr>
          <w:rFonts w:ascii="Arial" w:hAnsi="Arial" w:cs="Arial"/>
          <w:lang w:val="tr-TR"/>
        </w:rPr>
        <w:t xml:space="preserve"> heykel sanatının en önemli temsilcilerinden biri ola</w:t>
      </w:r>
      <w:r w:rsidR="000C767D" w:rsidRPr="00AA2F0F">
        <w:rPr>
          <w:rFonts w:ascii="Arial" w:hAnsi="Arial" w:cs="Arial"/>
          <w:lang w:val="tr-TR"/>
        </w:rPr>
        <w:t xml:space="preserve">rak kabul </w:t>
      </w:r>
      <w:r w:rsidRPr="00AA2F0F">
        <w:rPr>
          <w:rFonts w:ascii="Arial" w:hAnsi="Arial" w:cs="Arial"/>
          <w:lang w:val="tr-TR"/>
        </w:rPr>
        <w:t>edilen</w:t>
      </w:r>
      <w:r w:rsidR="00FE76E4" w:rsidRPr="00AA2F0F">
        <w:rPr>
          <w:rFonts w:ascii="Arial" w:hAnsi="Arial" w:cs="Arial"/>
          <w:lang w:val="tr-TR"/>
        </w:rPr>
        <w:t xml:space="preserve"> </w:t>
      </w:r>
      <w:proofErr w:type="spellStart"/>
      <w:r w:rsidR="00FE76E4" w:rsidRPr="00AA2F0F">
        <w:rPr>
          <w:rFonts w:ascii="Arial" w:hAnsi="Arial" w:cs="Arial"/>
          <w:lang w:val="tr-TR"/>
        </w:rPr>
        <w:t>Auguste</w:t>
      </w:r>
      <w:proofErr w:type="spellEnd"/>
      <w:r w:rsidR="00FE76E4" w:rsidRPr="00AA2F0F">
        <w:rPr>
          <w:rFonts w:ascii="Arial" w:hAnsi="Arial" w:cs="Arial"/>
          <w:lang w:val="tr-TR"/>
        </w:rPr>
        <w:t xml:space="preserve"> </w:t>
      </w:r>
      <w:proofErr w:type="spellStart"/>
      <w:r w:rsidR="00FE76E4" w:rsidRPr="00AA2F0F">
        <w:rPr>
          <w:rFonts w:ascii="Arial" w:hAnsi="Arial" w:cs="Arial"/>
          <w:lang w:val="tr-TR"/>
        </w:rPr>
        <w:t>Rodin’e</w:t>
      </w:r>
      <w:proofErr w:type="spellEnd"/>
      <w:r w:rsidR="00FE76E4" w:rsidRPr="00AA2F0F">
        <w:rPr>
          <w:rFonts w:ascii="Arial" w:hAnsi="Arial" w:cs="Arial"/>
          <w:lang w:val="tr-TR"/>
        </w:rPr>
        <w:t xml:space="preserve"> ait 30 heykel</w:t>
      </w:r>
      <w:r w:rsidRPr="00AA2F0F">
        <w:rPr>
          <w:rFonts w:ascii="Arial" w:hAnsi="Arial" w:cs="Arial"/>
          <w:lang w:val="tr-TR"/>
        </w:rPr>
        <w:t xml:space="preserve">in kalıcı olarak sergilendiği ve ücretsiz olarak ziyaret edilebilen </w:t>
      </w:r>
      <w:proofErr w:type="spellStart"/>
      <w:r w:rsidR="00FE76E4" w:rsidRPr="00AA2F0F">
        <w:rPr>
          <w:rFonts w:ascii="Arial" w:hAnsi="Arial" w:cs="Arial"/>
          <w:lang w:val="tr-TR"/>
        </w:rPr>
        <w:t>The</w:t>
      </w:r>
      <w:proofErr w:type="spellEnd"/>
      <w:r w:rsidR="00FE76E4" w:rsidRPr="00AA2F0F">
        <w:rPr>
          <w:rFonts w:ascii="Arial" w:hAnsi="Arial" w:cs="Arial"/>
          <w:lang w:val="tr-TR"/>
        </w:rPr>
        <w:t xml:space="preserve"> Arkın </w:t>
      </w:r>
      <w:proofErr w:type="spellStart"/>
      <w:r w:rsidR="00FE76E4" w:rsidRPr="00AA2F0F">
        <w:rPr>
          <w:rFonts w:ascii="Arial" w:hAnsi="Arial" w:cs="Arial"/>
          <w:lang w:val="tr-TR"/>
        </w:rPr>
        <w:t>Rodin</w:t>
      </w:r>
      <w:proofErr w:type="spellEnd"/>
      <w:r w:rsidR="00FE76E4" w:rsidRPr="00AA2F0F">
        <w:rPr>
          <w:rFonts w:ascii="Arial" w:hAnsi="Arial" w:cs="Arial"/>
          <w:lang w:val="tr-TR"/>
        </w:rPr>
        <w:t xml:space="preserve"> Collection</w:t>
      </w:r>
      <w:r w:rsidR="000C767D" w:rsidRPr="00AA2F0F">
        <w:rPr>
          <w:rFonts w:ascii="Arial" w:hAnsi="Arial" w:cs="Arial"/>
          <w:lang w:val="tr-TR"/>
        </w:rPr>
        <w:t xml:space="preserve"> Gallery</w:t>
      </w:r>
      <w:r w:rsidR="00FE76E4" w:rsidRPr="00AA2F0F">
        <w:rPr>
          <w:rFonts w:ascii="Arial" w:hAnsi="Arial" w:cs="Arial"/>
          <w:lang w:val="tr-TR"/>
        </w:rPr>
        <w:t xml:space="preserve">, </w:t>
      </w:r>
      <w:r w:rsidR="005759BA" w:rsidRPr="00AA2F0F">
        <w:rPr>
          <w:rFonts w:ascii="Arial" w:hAnsi="Arial" w:cs="Arial"/>
          <w:lang w:val="tr-TR"/>
        </w:rPr>
        <w:t xml:space="preserve">Arkın </w:t>
      </w:r>
      <w:proofErr w:type="spellStart"/>
      <w:r w:rsidR="005759BA" w:rsidRPr="00AA2F0F">
        <w:rPr>
          <w:rFonts w:ascii="Arial" w:hAnsi="Arial" w:cs="Arial"/>
          <w:lang w:val="tr-TR"/>
        </w:rPr>
        <w:t>Group’un</w:t>
      </w:r>
      <w:proofErr w:type="spellEnd"/>
      <w:r w:rsidR="00FE76E4" w:rsidRPr="00AA2F0F">
        <w:rPr>
          <w:rFonts w:ascii="Arial" w:hAnsi="Arial" w:cs="Arial"/>
          <w:lang w:val="tr-TR"/>
        </w:rPr>
        <w:t xml:space="preserve"> kültürel yatırıma verdiği önemin </w:t>
      </w:r>
      <w:r w:rsidRPr="00AA2F0F">
        <w:rPr>
          <w:rFonts w:ascii="Arial" w:hAnsi="Arial" w:cs="Arial"/>
          <w:lang w:val="tr-TR"/>
        </w:rPr>
        <w:t xml:space="preserve">en </w:t>
      </w:r>
      <w:r w:rsidR="00FE76E4" w:rsidRPr="00AA2F0F">
        <w:rPr>
          <w:rFonts w:ascii="Arial" w:hAnsi="Arial" w:cs="Arial"/>
          <w:lang w:val="tr-TR"/>
        </w:rPr>
        <w:t>güçlü gösterge</w:t>
      </w:r>
      <w:r w:rsidRPr="00AA2F0F">
        <w:rPr>
          <w:rFonts w:ascii="Arial" w:hAnsi="Arial" w:cs="Arial"/>
          <w:lang w:val="tr-TR"/>
        </w:rPr>
        <w:t>lerinden</w:t>
      </w:r>
      <w:r w:rsidR="00FE76E4" w:rsidRPr="00AA2F0F">
        <w:rPr>
          <w:rFonts w:ascii="Arial" w:hAnsi="Arial" w:cs="Arial"/>
          <w:lang w:val="tr-TR"/>
        </w:rPr>
        <w:t xml:space="preserve"> </w:t>
      </w:r>
      <w:r w:rsidRPr="00AA2F0F">
        <w:rPr>
          <w:rFonts w:ascii="Arial" w:hAnsi="Arial" w:cs="Arial"/>
          <w:lang w:val="tr-TR"/>
        </w:rPr>
        <w:t>bir</w:t>
      </w:r>
      <w:r w:rsidR="004053DA" w:rsidRPr="00AA2F0F">
        <w:rPr>
          <w:rFonts w:ascii="Arial" w:hAnsi="Arial" w:cs="Arial"/>
          <w:lang w:val="tr-TR"/>
        </w:rPr>
        <w:t xml:space="preserve">i </w:t>
      </w:r>
      <w:r w:rsidR="005759BA" w:rsidRPr="00AA2F0F">
        <w:rPr>
          <w:rFonts w:ascii="Arial" w:hAnsi="Arial" w:cs="Arial"/>
          <w:lang w:val="tr-TR"/>
        </w:rPr>
        <w:t>haline geldi</w:t>
      </w:r>
      <w:r w:rsidR="00FE76E4" w:rsidRPr="00AA2F0F">
        <w:rPr>
          <w:rFonts w:ascii="Arial" w:hAnsi="Arial" w:cs="Arial"/>
          <w:lang w:val="tr-TR"/>
        </w:rPr>
        <w:t>.</w:t>
      </w:r>
    </w:p>
    <w:p w14:paraId="3A0DE472" w14:textId="77777777" w:rsidR="00AA2F0F" w:rsidRPr="00AA2F0F" w:rsidRDefault="00AA2F0F" w:rsidP="00AA2F0F">
      <w:pPr>
        <w:spacing w:line="240" w:lineRule="auto"/>
        <w:contextualSpacing/>
        <w:jc w:val="both"/>
        <w:rPr>
          <w:rFonts w:ascii="Arial" w:hAnsi="Arial" w:cs="Arial"/>
          <w:lang w:val="tr-TR"/>
        </w:rPr>
      </w:pPr>
    </w:p>
    <w:p w14:paraId="0421484D" w14:textId="3C83E0C9" w:rsidR="00D34B2E" w:rsidRPr="00AA2F0F" w:rsidRDefault="0049302D" w:rsidP="00AA2F0F">
      <w:pPr>
        <w:spacing w:line="240" w:lineRule="auto"/>
        <w:contextualSpacing/>
        <w:jc w:val="both"/>
        <w:rPr>
          <w:rFonts w:ascii="Arial" w:hAnsi="Arial" w:cs="Arial"/>
          <w:lang w:val="tr-TR"/>
        </w:rPr>
      </w:pPr>
      <w:r w:rsidRPr="00AA2F0F">
        <w:rPr>
          <w:rFonts w:ascii="Arial" w:hAnsi="Arial" w:cs="Arial"/>
          <w:lang w:val="tr-TR"/>
        </w:rPr>
        <w:t xml:space="preserve">İngiltere </w:t>
      </w:r>
      <w:proofErr w:type="spellStart"/>
      <w:r w:rsidRPr="00AA2F0F">
        <w:rPr>
          <w:rFonts w:ascii="Arial" w:hAnsi="Arial" w:cs="Arial"/>
          <w:lang w:val="tr-TR"/>
        </w:rPr>
        <w:t>Hersham’daki</w:t>
      </w:r>
      <w:proofErr w:type="spellEnd"/>
      <w:r w:rsidRPr="00AA2F0F">
        <w:rPr>
          <w:rFonts w:ascii="Arial" w:hAnsi="Arial" w:cs="Arial"/>
          <w:lang w:val="tr-TR"/>
        </w:rPr>
        <w:t xml:space="preserve"> golf sahası örneğinde olduğu gibi </w:t>
      </w:r>
      <w:r w:rsidR="00FE76E4" w:rsidRPr="00AA2F0F">
        <w:rPr>
          <w:rFonts w:ascii="Arial" w:hAnsi="Arial" w:cs="Arial"/>
          <w:lang w:val="tr-TR"/>
        </w:rPr>
        <w:t xml:space="preserve">Avrupa, Güney Amerika ve Orta Doğu’daki başarılı iş girişimleriyle uluslararası </w:t>
      </w:r>
      <w:r w:rsidR="001220F5" w:rsidRPr="00AA2F0F">
        <w:rPr>
          <w:rFonts w:ascii="Arial" w:hAnsi="Arial" w:cs="Arial"/>
          <w:lang w:val="tr-TR"/>
        </w:rPr>
        <w:t xml:space="preserve">alanda </w:t>
      </w:r>
      <w:r w:rsidR="00FE76E4" w:rsidRPr="00AA2F0F">
        <w:rPr>
          <w:rFonts w:ascii="Arial" w:hAnsi="Arial" w:cs="Arial"/>
          <w:lang w:val="tr-TR"/>
        </w:rPr>
        <w:t>da ses getiren Ark</w:t>
      </w:r>
      <w:r w:rsidRPr="00AA2F0F">
        <w:rPr>
          <w:rFonts w:ascii="Arial" w:hAnsi="Arial" w:cs="Arial"/>
          <w:lang w:val="tr-TR"/>
        </w:rPr>
        <w:t>ı</w:t>
      </w:r>
      <w:r w:rsidR="00FE76E4" w:rsidRPr="00AA2F0F">
        <w:rPr>
          <w:rFonts w:ascii="Arial" w:hAnsi="Arial" w:cs="Arial"/>
          <w:lang w:val="tr-TR"/>
        </w:rPr>
        <w:t xml:space="preserve">n </w:t>
      </w:r>
      <w:proofErr w:type="spellStart"/>
      <w:r w:rsidR="00FE76E4" w:rsidRPr="00AA2F0F">
        <w:rPr>
          <w:rFonts w:ascii="Arial" w:hAnsi="Arial" w:cs="Arial"/>
          <w:lang w:val="tr-TR"/>
        </w:rPr>
        <w:t>Group</w:t>
      </w:r>
      <w:proofErr w:type="spellEnd"/>
      <w:r w:rsidR="00FE76E4" w:rsidRPr="00AA2F0F">
        <w:rPr>
          <w:rFonts w:ascii="Arial" w:hAnsi="Arial" w:cs="Arial"/>
          <w:lang w:val="tr-TR"/>
        </w:rPr>
        <w:t xml:space="preserve">, kalite, sürdürülebilirlik ve yenilik ekseninde büyümeye devam ediyor. Kıbrıs’tan dünyaya uzanan bu hikâye, sadece bir şirketin değil, aynı zamanda bir </w:t>
      </w:r>
      <w:proofErr w:type="gramStart"/>
      <w:r w:rsidR="00FE76E4" w:rsidRPr="00AA2F0F">
        <w:rPr>
          <w:rFonts w:ascii="Arial" w:hAnsi="Arial" w:cs="Arial"/>
          <w:lang w:val="tr-TR"/>
        </w:rPr>
        <w:t>vizyonun</w:t>
      </w:r>
      <w:proofErr w:type="gramEnd"/>
      <w:r w:rsidR="00FE76E4" w:rsidRPr="00AA2F0F">
        <w:rPr>
          <w:rFonts w:ascii="Arial" w:hAnsi="Arial" w:cs="Arial"/>
          <w:lang w:val="tr-TR"/>
        </w:rPr>
        <w:t xml:space="preserve"> ve sorumluluğun yolculuğu olarak geleceğe taşınıyor.</w:t>
      </w:r>
    </w:p>
    <w:p w14:paraId="11748B07" w14:textId="77777777" w:rsidR="00D34B2E" w:rsidRPr="00AA2F0F" w:rsidRDefault="00D34B2E" w:rsidP="00AA2F0F">
      <w:pPr>
        <w:spacing w:line="240" w:lineRule="auto"/>
        <w:contextualSpacing/>
        <w:rPr>
          <w:rFonts w:ascii="Arial" w:hAnsi="Arial" w:cs="Arial"/>
          <w:lang w:val="tr-TR"/>
        </w:rPr>
      </w:pPr>
    </w:p>
    <w:sectPr w:rsidR="00D34B2E" w:rsidRPr="00AA2F0F" w:rsidSect="00832A1C">
      <w:pgSz w:w="12240" w:h="15840"/>
      <w:pgMar w:top="1440" w:right="1800" w:bottom="184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4DD3"/>
    <w:rsid w:val="000122DD"/>
    <w:rsid w:val="00034616"/>
    <w:rsid w:val="000574E3"/>
    <w:rsid w:val="0006063C"/>
    <w:rsid w:val="000665DC"/>
    <w:rsid w:val="0009334C"/>
    <w:rsid w:val="000B2BAC"/>
    <w:rsid w:val="000C767D"/>
    <w:rsid w:val="001220F5"/>
    <w:rsid w:val="00127B36"/>
    <w:rsid w:val="00131613"/>
    <w:rsid w:val="0015074B"/>
    <w:rsid w:val="001A7CD6"/>
    <w:rsid w:val="002015AC"/>
    <w:rsid w:val="00234120"/>
    <w:rsid w:val="00270E61"/>
    <w:rsid w:val="0029639D"/>
    <w:rsid w:val="003266D9"/>
    <w:rsid w:val="00326F90"/>
    <w:rsid w:val="003A21B3"/>
    <w:rsid w:val="004053DA"/>
    <w:rsid w:val="0049302D"/>
    <w:rsid w:val="005650BA"/>
    <w:rsid w:val="005759BA"/>
    <w:rsid w:val="00613AEF"/>
    <w:rsid w:val="00642D0C"/>
    <w:rsid w:val="00660790"/>
    <w:rsid w:val="006D790A"/>
    <w:rsid w:val="00733D40"/>
    <w:rsid w:val="0074485C"/>
    <w:rsid w:val="0079656A"/>
    <w:rsid w:val="007A6FCB"/>
    <w:rsid w:val="00832A1C"/>
    <w:rsid w:val="0089223C"/>
    <w:rsid w:val="008A3E42"/>
    <w:rsid w:val="008C1681"/>
    <w:rsid w:val="009D01E7"/>
    <w:rsid w:val="009D3021"/>
    <w:rsid w:val="00AA1D8D"/>
    <w:rsid w:val="00AA2F0F"/>
    <w:rsid w:val="00B36AF1"/>
    <w:rsid w:val="00B47730"/>
    <w:rsid w:val="00B65F6F"/>
    <w:rsid w:val="00B917B7"/>
    <w:rsid w:val="00BD4EE9"/>
    <w:rsid w:val="00CA5D5C"/>
    <w:rsid w:val="00CB0664"/>
    <w:rsid w:val="00CD180B"/>
    <w:rsid w:val="00CD5086"/>
    <w:rsid w:val="00D240F2"/>
    <w:rsid w:val="00D26417"/>
    <w:rsid w:val="00D34B2E"/>
    <w:rsid w:val="00D40DB7"/>
    <w:rsid w:val="00D65201"/>
    <w:rsid w:val="00D97FA5"/>
    <w:rsid w:val="00DA02AF"/>
    <w:rsid w:val="00DC6503"/>
    <w:rsid w:val="00DD5C95"/>
    <w:rsid w:val="00E26E1C"/>
    <w:rsid w:val="00EA45F3"/>
    <w:rsid w:val="00EB5DCA"/>
    <w:rsid w:val="00EE4384"/>
    <w:rsid w:val="00EE6CB1"/>
    <w:rsid w:val="00F10DD8"/>
    <w:rsid w:val="00F4049D"/>
    <w:rsid w:val="00F563FC"/>
    <w:rsid w:val="00FC205C"/>
    <w:rsid w:val="00FC693F"/>
    <w:rsid w:val="00FE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A101B"/>
  <w14:defaultImageDpi w14:val="300"/>
  <w15:docId w15:val="{9D7C0900-327D-9246-9175-0D1177BF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onMetni">
    <w:name w:val="Balloon Text"/>
    <w:basedOn w:val="Normal"/>
    <w:link w:val="BalonMetniChar"/>
    <w:uiPriority w:val="99"/>
    <w:semiHidden/>
    <w:unhideWhenUsed/>
    <w:rsid w:val="009D3021"/>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D3021"/>
    <w:rPr>
      <w:rFonts w:ascii="Times New Roman" w:hAnsi="Times New Roman" w:cs="Times New Roman"/>
      <w:sz w:val="18"/>
      <w:szCs w:val="18"/>
    </w:rPr>
  </w:style>
  <w:style w:type="character" w:styleId="Kpr">
    <w:name w:val="Hyperlink"/>
    <w:basedOn w:val="VarsaylanParagrafYazTipi"/>
    <w:uiPriority w:val="99"/>
    <w:unhideWhenUsed/>
    <w:rsid w:val="00660790"/>
    <w:rPr>
      <w:color w:val="0000FF" w:themeColor="hyperlink"/>
      <w:u w:val="single"/>
    </w:rPr>
  </w:style>
  <w:style w:type="character" w:customStyle="1" w:styleId="UnresolvedMention">
    <w:name w:val="Unresolved Mention"/>
    <w:basedOn w:val="VarsaylanParagrafYazTipi"/>
    <w:uiPriority w:val="99"/>
    <w:semiHidden/>
    <w:unhideWhenUsed/>
    <w:rsid w:val="0066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862A7-9D1E-40CA-BCEA-A886F8BD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60</cp:revision>
  <dcterms:created xsi:type="dcterms:W3CDTF">2013-12-23T23:15:00Z</dcterms:created>
  <dcterms:modified xsi:type="dcterms:W3CDTF">2025-05-21T09:03:00Z</dcterms:modified>
  <cp:category/>
</cp:coreProperties>
</file>